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DC" w:rsidRDefault="00597CDC" w:rsidP="00DC2218">
      <w:pPr>
        <w:jc w:val="center"/>
        <w:rPr>
          <w:rFonts w:ascii="Times New Roman" w:hAnsi="Times New Roman"/>
          <w:b/>
          <w:sz w:val="32"/>
          <w:szCs w:val="24"/>
        </w:rPr>
      </w:pPr>
      <w:r>
        <w:rPr>
          <w:rFonts w:ascii="Times New Roman" w:hAnsi="Times New Roman"/>
          <w:b/>
          <w:sz w:val="32"/>
          <w:szCs w:val="24"/>
        </w:rPr>
        <w:t>Long Island Health Collaborative</w:t>
      </w:r>
    </w:p>
    <w:p w:rsidR="0011727C" w:rsidRPr="00083242" w:rsidRDefault="00471740" w:rsidP="00DC2218">
      <w:pPr>
        <w:jc w:val="center"/>
        <w:rPr>
          <w:rFonts w:ascii="Times New Roman" w:hAnsi="Times New Roman"/>
          <w:b/>
          <w:sz w:val="32"/>
          <w:szCs w:val="24"/>
        </w:rPr>
      </w:pPr>
      <w:r>
        <w:rPr>
          <w:rFonts w:ascii="Times New Roman" w:hAnsi="Times New Roman"/>
          <w:b/>
          <w:sz w:val="32"/>
          <w:szCs w:val="24"/>
        </w:rPr>
        <w:t xml:space="preserve">2016 </w:t>
      </w:r>
      <w:r w:rsidR="00083242" w:rsidRPr="00083242">
        <w:rPr>
          <w:rFonts w:ascii="Times New Roman" w:hAnsi="Times New Roman"/>
          <w:b/>
          <w:sz w:val="32"/>
          <w:szCs w:val="24"/>
        </w:rPr>
        <w:t xml:space="preserve">Community Member Survey </w:t>
      </w:r>
      <w:r w:rsidR="00083242">
        <w:rPr>
          <w:rFonts w:ascii="Times New Roman" w:hAnsi="Times New Roman"/>
          <w:b/>
          <w:sz w:val="32"/>
          <w:szCs w:val="24"/>
        </w:rPr>
        <w:t>Summary of Findings</w:t>
      </w:r>
    </w:p>
    <w:p w:rsidR="0011727C" w:rsidRDefault="0011727C" w:rsidP="0011727C">
      <w:pPr>
        <w:rPr>
          <w:rFonts w:ascii="Times New Roman" w:hAnsi="Times New Roman"/>
          <w:sz w:val="24"/>
          <w:szCs w:val="24"/>
        </w:rPr>
      </w:pPr>
      <w:bookmarkStart w:id="0" w:name="_GoBack"/>
      <w:bookmarkEnd w:id="0"/>
    </w:p>
    <w:p w:rsidR="00083242" w:rsidRDefault="00083242" w:rsidP="0011727C">
      <w:pPr>
        <w:rPr>
          <w:rFonts w:ascii="Times New Roman" w:hAnsi="Times New Roman"/>
          <w:b/>
          <w:sz w:val="24"/>
          <w:szCs w:val="24"/>
        </w:rPr>
      </w:pPr>
      <w:r w:rsidRPr="00083242">
        <w:rPr>
          <w:rFonts w:ascii="Times New Roman" w:hAnsi="Times New Roman"/>
          <w:b/>
          <w:sz w:val="24"/>
          <w:szCs w:val="24"/>
        </w:rPr>
        <w:t xml:space="preserve">Methodology: </w:t>
      </w:r>
    </w:p>
    <w:p w:rsidR="00113444" w:rsidRPr="00113444" w:rsidRDefault="00113444" w:rsidP="00113444">
      <w:pPr>
        <w:rPr>
          <w:rFonts w:ascii="Times New Roman" w:hAnsi="Times New Roman"/>
          <w:sz w:val="24"/>
        </w:rPr>
      </w:pPr>
      <w:r w:rsidRPr="00113444">
        <w:rPr>
          <w:rFonts w:ascii="Times New Roman" w:hAnsi="Times New Roman"/>
          <w:sz w:val="24"/>
        </w:rPr>
        <w:t>Surveys were distributed, by hand through paper and electronically through Survey Monkey, to community members on Long Island. The electronic version placed rules on certain questions; for questions 1-5, an individual could select three responses and each question was mandatory. To accommodate inconsistencies made on paper versions, paper surveys were sorted into two categories, “rules” and “no rules.” The “rules” surveys were entered into the public Survey Monkey co</w:t>
      </w:r>
      <w:r>
        <w:rPr>
          <w:rFonts w:ascii="Times New Roman" w:hAnsi="Times New Roman"/>
          <w:sz w:val="24"/>
        </w:rPr>
        <w:t>llector, while the “no rules” s</w:t>
      </w:r>
      <w:r w:rsidRPr="00113444">
        <w:rPr>
          <w:rFonts w:ascii="Times New Roman" w:hAnsi="Times New Roman"/>
          <w:sz w:val="24"/>
        </w:rPr>
        <w:t>urveys were entered into a separate, closed collector, where any number of responses could be selected and others could be skipped.</w:t>
      </w:r>
    </w:p>
    <w:p w:rsidR="0011727C" w:rsidRPr="0011727C" w:rsidRDefault="0011727C" w:rsidP="0011727C">
      <w:pPr>
        <w:rPr>
          <w:rFonts w:ascii="Times New Roman" w:hAnsi="Times New Roman"/>
          <w:sz w:val="24"/>
          <w:szCs w:val="24"/>
        </w:rPr>
      </w:pPr>
    </w:p>
    <w:p w:rsidR="00113444" w:rsidRPr="00113444" w:rsidRDefault="00113444" w:rsidP="00113444">
      <w:pPr>
        <w:rPr>
          <w:rFonts w:ascii="Times New Roman" w:hAnsi="Times New Roman"/>
          <w:sz w:val="24"/>
        </w:rPr>
      </w:pPr>
      <w:r w:rsidRPr="00113444">
        <w:rPr>
          <w:rFonts w:ascii="Times New Roman" w:hAnsi="Times New Roman"/>
          <w:sz w:val="24"/>
        </w:rPr>
        <w:t>To address inconsistences within the paper “no rules” surveys, each answer that included more than three responses went through a weigh</w:t>
      </w:r>
      <w:r>
        <w:rPr>
          <w:rFonts w:ascii="Times New Roman" w:hAnsi="Times New Roman"/>
          <w:sz w:val="24"/>
        </w:rPr>
        <w:t>t</w:t>
      </w:r>
      <w:r w:rsidRPr="00113444">
        <w:rPr>
          <w:rFonts w:ascii="Times New Roman" w:hAnsi="Times New Roman"/>
          <w:sz w:val="24"/>
        </w:rPr>
        <w:t xml:space="preserve">ing system. The weight for each response option was 3/x, where x is the count of responses. A weight of one was applied to each response when less than three responses were selected, due to the fact that respondents had the option to select more. After this formula was applied to the “no rules” data, the results were added to the “rules” survey results. </w:t>
      </w:r>
    </w:p>
    <w:p w:rsidR="0011727C" w:rsidRDefault="0011727C" w:rsidP="0011727C">
      <w:pPr>
        <w:rPr>
          <w:rFonts w:ascii="Times New Roman" w:hAnsi="Times New Roman"/>
          <w:sz w:val="24"/>
          <w:szCs w:val="24"/>
        </w:rPr>
      </w:pPr>
    </w:p>
    <w:p w:rsidR="00083242" w:rsidRPr="00083242" w:rsidRDefault="00083242" w:rsidP="0011727C">
      <w:pPr>
        <w:rPr>
          <w:rFonts w:ascii="Times New Roman" w:hAnsi="Times New Roman"/>
          <w:b/>
          <w:sz w:val="24"/>
          <w:szCs w:val="24"/>
        </w:rPr>
      </w:pPr>
      <w:r>
        <w:rPr>
          <w:rFonts w:ascii="Times New Roman" w:hAnsi="Times New Roman"/>
          <w:b/>
          <w:sz w:val="24"/>
          <w:szCs w:val="24"/>
        </w:rPr>
        <w:t xml:space="preserve">Analysis </w:t>
      </w:r>
      <w:r w:rsidRPr="00083242">
        <w:rPr>
          <w:rFonts w:ascii="Times New Roman" w:hAnsi="Times New Roman"/>
          <w:b/>
          <w:sz w:val="24"/>
          <w:szCs w:val="24"/>
        </w:rPr>
        <w:t>Results:</w:t>
      </w:r>
    </w:p>
    <w:p w:rsidR="00CF4BA4" w:rsidRDefault="0011727C" w:rsidP="00083242">
      <w:pPr>
        <w:pStyle w:val="ListParagraph"/>
        <w:numPr>
          <w:ilvl w:val="0"/>
          <w:numId w:val="3"/>
        </w:numPr>
        <w:rPr>
          <w:rFonts w:ascii="Times New Roman" w:hAnsi="Times New Roman"/>
          <w:sz w:val="24"/>
          <w:szCs w:val="24"/>
        </w:rPr>
      </w:pPr>
      <w:r w:rsidRPr="00083242">
        <w:rPr>
          <w:rFonts w:ascii="Times New Roman" w:hAnsi="Times New Roman"/>
          <w:sz w:val="24"/>
          <w:szCs w:val="24"/>
        </w:rPr>
        <w:t xml:space="preserve">When asked </w:t>
      </w:r>
      <w:r w:rsidRPr="00083242">
        <w:rPr>
          <w:rFonts w:ascii="Times New Roman" w:hAnsi="Times New Roman"/>
          <w:b/>
          <w:i/>
          <w:sz w:val="24"/>
          <w:szCs w:val="24"/>
        </w:rPr>
        <w:t>what the biggest ongoing health concerns in the community where you live are</w:t>
      </w:r>
      <w:r w:rsidR="00CF4BA4">
        <w:rPr>
          <w:rFonts w:ascii="Times New Roman" w:hAnsi="Times New Roman"/>
          <w:sz w:val="24"/>
          <w:szCs w:val="24"/>
        </w:rPr>
        <w:t>:</w:t>
      </w:r>
    </w:p>
    <w:p w:rsidR="000C09B2" w:rsidRDefault="000C09B2" w:rsidP="00CF4BA4">
      <w:pPr>
        <w:pStyle w:val="ListParagraph"/>
        <w:numPr>
          <w:ilvl w:val="0"/>
          <w:numId w:val="5"/>
        </w:numPr>
        <w:rPr>
          <w:rFonts w:ascii="Times New Roman" w:hAnsi="Times New Roman"/>
          <w:sz w:val="24"/>
          <w:szCs w:val="24"/>
        </w:rPr>
      </w:pPr>
      <w:r>
        <w:rPr>
          <w:rFonts w:ascii="Times New Roman" w:hAnsi="Times New Roman"/>
          <w:sz w:val="24"/>
          <w:szCs w:val="24"/>
        </w:rPr>
        <w:t>Nassau County Respondents felt that Cancer, Drug and Alcohol Abuse</w:t>
      </w:r>
      <w:r w:rsidR="00471740">
        <w:rPr>
          <w:rFonts w:ascii="Times New Roman" w:hAnsi="Times New Roman"/>
          <w:sz w:val="24"/>
          <w:szCs w:val="24"/>
        </w:rPr>
        <w:t>,</w:t>
      </w:r>
      <w:r>
        <w:rPr>
          <w:rFonts w:ascii="Times New Roman" w:hAnsi="Times New Roman"/>
          <w:sz w:val="24"/>
          <w:szCs w:val="24"/>
        </w:rPr>
        <w:t xml:space="preserve"> and Obesity/Weight Loss were the top three concerns.</w:t>
      </w:r>
    </w:p>
    <w:p w:rsidR="00083242" w:rsidRDefault="0011727C" w:rsidP="00CF4BA4">
      <w:pPr>
        <w:pStyle w:val="ListParagraph"/>
        <w:numPr>
          <w:ilvl w:val="0"/>
          <w:numId w:val="5"/>
        </w:numPr>
        <w:rPr>
          <w:rFonts w:ascii="Times New Roman" w:hAnsi="Times New Roman"/>
          <w:sz w:val="24"/>
          <w:szCs w:val="24"/>
        </w:rPr>
      </w:pPr>
      <w:r w:rsidRPr="00083242">
        <w:rPr>
          <w:rFonts w:ascii="Times New Roman" w:hAnsi="Times New Roman"/>
          <w:sz w:val="24"/>
          <w:szCs w:val="24"/>
        </w:rPr>
        <w:t xml:space="preserve">Suffolk County respondents </w:t>
      </w:r>
      <w:r w:rsidR="000C09B2">
        <w:rPr>
          <w:rFonts w:ascii="Times New Roman" w:hAnsi="Times New Roman"/>
          <w:sz w:val="24"/>
          <w:szCs w:val="24"/>
        </w:rPr>
        <w:t>felt</w:t>
      </w:r>
      <w:r w:rsidRPr="00083242">
        <w:rPr>
          <w:rFonts w:ascii="Times New Roman" w:hAnsi="Times New Roman"/>
          <w:sz w:val="24"/>
          <w:szCs w:val="24"/>
        </w:rPr>
        <w:t xml:space="preserve"> that Drugs and Alcohol Abuse</w:t>
      </w:r>
      <w:r w:rsidR="000C09B2">
        <w:rPr>
          <w:rFonts w:ascii="Times New Roman" w:hAnsi="Times New Roman"/>
          <w:sz w:val="24"/>
          <w:szCs w:val="24"/>
        </w:rPr>
        <w:t>,</w:t>
      </w:r>
      <w:r w:rsidR="000C09B2" w:rsidRPr="000C09B2">
        <w:rPr>
          <w:rFonts w:ascii="Times New Roman" w:hAnsi="Times New Roman"/>
          <w:sz w:val="24"/>
          <w:szCs w:val="24"/>
        </w:rPr>
        <w:t xml:space="preserve"> </w:t>
      </w:r>
      <w:r w:rsidR="000C09B2" w:rsidRPr="00083242">
        <w:rPr>
          <w:rFonts w:ascii="Times New Roman" w:hAnsi="Times New Roman"/>
          <w:sz w:val="24"/>
          <w:szCs w:val="24"/>
        </w:rPr>
        <w:t>Cancer</w:t>
      </w:r>
      <w:r w:rsidR="000C09B2">
        <w:rPr>
          <w:rFonts w:ascii="Times New Roman" w:hAnsi="Times New Roman"/>
          <w:sz w:val="24"/>
          <w:szCs w:val="24"/>
        </w:rPr>
        <w:t>,</w:t>
      </w:r>
      <w:r w:rsidRPr="00083242">
        <w:rPr>
          <w:rFonts w:ascii="Times New Roman" w:hAnsi="Times New Roman"/>
          <w:sz w:val="24"/>
          <w:szCs w:val="24"/>
        </w:rPr>
        <w:t xml:space="preserve"> and Obesity/Weight Loss were the top three concerns. </w:t>
      </w:r>
    </w:p>
    <w:p w:rsidR="00083242" w:rsidRDefault="000C09B2" w:rsidP="00083242">
      <w:pPr>
        <w:pStyle w:val="ListParagraph"/>
        <w:numPr>
          <w:ilvl w:val="0"/>
          <w:numId w:val="5"/>
        </w:numPr>
        <w:rPr>
          <w:rFonts w:ascii="Times New Roman" w:hAnsi="Times New Roman"/>
          <w:sz w:val="24"/>
          <w:szCs w:val="24"/>
        </w:rPr>
      </w:pPr>
      <w:r>
        <w:rPr>
          <w:rFonts w:ascii="Times New Roman" w:hAnsi="Times New Roman"/>
          <w:sz w:val="24"/>
          <w:szCs w:val="24"/>
        </w:rPr>
        <w:t>In Nassau, these</w:t>
      </w:r>
      <w:r w:rsidR="0011727C" w:rsidRPr="00083242">
        <w:rPr>
          <w:rFonts w:ascii="Times New Roman" w:hAnsi="Times New Roman"/>
          <w:sz w:val="24"/>
          <w:szCs w:val="24"/>
        </w:rPr>
        <w:t xml:space="preserve"> three choices </w:t>
      </w:r>
      <w:r>
        <w:rPr>
          <w:rFonts w:ascii="Times New Roman" w:hAnsi="Times New Roman"/>
          <w:sz w:val="24"/>
          <w:szCs w:val="24"/>
        </w:rPr>
        <w:t>represented 43</w:t>
      </w:r>
      <w:r w:rsidR="0011727C" w:rsidRPr="00083242">
        <w:rPr>
          <w:rFonts w:ascii="Times New Roman" w:hAnsi="Times New Roman"/>
          <w:sz w:val="24"/>
          <w:szCs w:val="24"/>
        </w:rPr>
        <w:t>% of the total responses.</w:t>
      </w:r>
    </w:p>
    <w:p w:rsidR="000C09B2" w:rsidRPr="00083242" w:rsidRDefault="000C09B2" w:rsidP="00083242">
      <w:pPr>
        <w:pStyle w:val="ListParagraph"/>
        <w:numPr>
          <w:ilvl w:val="0"/>
          <w:numId w:val="5"/>
        </w:numPr>
        <w:rPr>
          <w:rFonts w:ascii="Times New Roman" w:hAnsi="Times New Roman"/>
          <w:sz w:val="24"/>
          <w:szCs w:val="24"/>
        </w:rPr>
      </w:pPr>
      <w:r>
        <w:rPr>
          <w:rFonts w:ascii="Times New Roman" w:hAnsi="Times New Roman"/>
          <w:sz w:val="24"/>
          <w:szCs w:val="24"/>
        </w:rPr>
        <w:t>In Suffolk, these three choices represented roughly 4</w:t>
      </w:r>
      <w:r w:rsidR="00471740">
        <w:rPr>
          <w:rFonts w:ascii="Times New Roman" w:hAnsi="Times New Roman"/>
          <w:sz w:val="24"/>
          <w:szCs w:val="24"/>
        </w:rPr>
        <w:t>5</w:t>
      </w:r>
      <w:r>
        <w:rPr>
          <w:rFonts w:ascii="Times New Roman" w:hAnsi="Times New Roman"/>
          <w:sz w:val="24"/>
          <w:szCs w:val="24"/>
        </w:rPr>
        <w:t>% of the total responses.</w:t>
      </w:r>
    </w:p>
    <w:p w:rsidR="00083242" w:rsidRDefault="00083242" w:rsidP="0011727C">
      <w:pPr>
        <w:rPr>
          <w:rFonts w:ascii="Times New Roman" w:hAnsi="Times New Roman"/>
          <w:sz w:val="24"/>
          <w:szCs w:val="24"/>
        </w:rPr>
      </w:pPr>
    </w:p>
    <w:p w:rsidR="006B57E9" w:rsidRPr="006B57E9" w:rsidRDefault="0011727C" w:rsidP="00083242">
      <w:pPr>
        <w:pStyle w:val="ListParagraph"/>
        <w:numPr>
          <w:ilvl w:val="0"/>
          <w:numId w:val="3"/>
        </w:numPr>
        <w:rPr>
          <w:rFonts w:ascii="Times New Roman" w:hAnsi="Times New Roman"/>
          <w:sz w:val="24"/>
          <w:szCs w:val="24"/>
        </w:rPr>
      </w:pPr>
      <w:r w:rsidRPr="00083242">
        <w:rPr>
          <w:rFonts w:ascii="Times New Roman" w:hAnsi="Times New Roman"/>
          <w:sz w:val="24"/>
          <w:szCs w:val="24"/>
        </w:rPr>
        <w:t xml:space="preserve">When asked </w:t>
      </w:r>
      <w:r w:rsidRPr="00083242">
        <w:rPr>
          <w:rFonts w:ascii="Times New Roman" w:hAnsi="Times New Roman"/>
          <w:b/>
          <w:i/>
          <w:sz w:val="24"/>
          <w:szCs w:val="24"/>
        </w:rPr>
        <w:t>what the biggest ongoing h</w:t>
      </w:r>
      <w:r w:rsidR="006B57E9">
        <w:rPr>
          <w:rFonts w:ascii="Times New Roman" w:hAnsi="Times New Roman"/>
          <w:b/>
          <w:i/>
          <w:sz w:val="24"/>
          <w:szCs w:val="24"/>
        </w:rPr>
        <w:t>ealth concerns for yourself are:</w:t>
      </w:r>
    </w:p>
    <w:p w:rsidR="000C09B2" w:rsidRDefault="000C09B2" w:rsidP="006B57E9">
      <w:pPr>
        <w:pStyle w:val="ListParagraph"/>
        <w:numPr>
          <w:ilvl w:val="0"/>
          <w:numId w:val="7"/>
        </w:numPr>
        <w:rPr>
          <w:rFonts w:ascii="Times New Roman" w:hAnsi="Times New Roman"/>
          <w:sz w:val="24"/>
          <w:szCs w:val="24"/>
        </w:rPr>
      </w:pPr>
      <w:r>
        <w:rPr>
          <w:rFonts w:ascii="Times New Roman" w:hAnsi="Times New Roman"/>
          <w:sz w:val="24"/>
          <w:szCs w:val="24"/>
        </w:rPr>
        <w:t xml:space="preserve">Nassau County respondents felt that </w:t>
      </w:r>
      <w:r w:rsidR="00104215">
        <w:rPr>
          <w:rFonts w:ascii="Times New Roman" w:hAnsi="Times New Roman"/>
          <w:sz w:val="24"/>
          <w:szCs w:val="24"/>
        </w:rPr>
        <w:t>Heart Disease and Stroke, Cancer, and Obesity/Weight Loss</w:t>
      </w:r>
      <w:r>
        <w:rPr>
          <w:rFonts w:ascii="Times New Roman" w:hAnsi="Times New Roman"/>
          <w:sz w:val="24"/>
          <w:szCs w:val="24"/>
        </w:rPr>
        <w:t xml:space="preserve"> were the top three concerns. </w:t>
      </w:r>
    </w:p>
    <w:p w:rsidR="00083242" w:rsidRDefault="0011727C" w:rsidP="006B57E9">
      <w:pPr>
        <w:pStyle w:val="ListParagraph"/>
        <w:numPr>
          <w:ilvl w:val="0"/>
          <w:numId w:val="7"/>
        </w:numPr>
        <w:rPr>
          <w:rFonts w:ascii="Times New Roman" w:hAnsi="Times New Roman"/>
          <w:sz w:val="24"/>
          <w:szCs w:val="24"/>
        </w:rPr>
      </w:pPr>
      <w:r w:rsidRPr="00CF4BA4">
        <w:rPr>
          <w:rFonts w:ascii="Times New Roman" w:hAnsi="Times New Roman"/>
          <w:sz w:val="24"/>
          <w:szCs w:val="24"/>
        </w:rPr>
        <w:t xml:space="preserve">Suffolk County respondents </w:t>
      </w:r>
      <w:r w:rsidR="000C09B2">
        <w:rPr>
          <w:rFonts w:ascii="Times New Roman" w:hAnsi="Times New Roman"/>
          <w:sz w:val="24"/>
          <w:szCs w:val="24"/>
        </w:rPr>
        <w:t>felt</w:t>
      </w:r>
      <w:r w:rsidRPr="00083242">
        <w:rPr>
          <w:rFonts w:ascii="Times New Roman" w:hAnsi="Times New Roman"/>
          <w:sz w:val="24"/>
          <w:szCs w:val="24"/>
        </w:rPr>
        <w:t xml:space="preserve"> that Obesity/Weight Loss, </w:t>
      </w:r>
      <w:r w:rsidR="00471740">
        <w:rPr>
          <w:rFonts w:ascii="Times New Roman" w:hAnsi="Times New Roman"/>
          <w:sz w:val="24"/>
          <w:szCs w:val="24"/>
        </w:rPr>
        <w:t xml:space="preserve">Cancer, and </w:t>
      </w:r>
      <w:r w:rsidRPr="00083242">
        <w:rPr>
          <w:rFonts w:ascii="Times New Roman" w:hAnsi="Times New Roman"/>
          <w:sz w:val="24"/>
          <w:szCs w:val="24"/>
        </w:rPr>
        <w:t xml:space="preserve">Women’s Health and Wellness were the top three concerns. </w:t>
      </w:r>
    </w:p>
    <w:p w:rsidR="000C09B2" w:rsidRDefault="000C09B2" w:rsidP="000C09B2">
      <w:pPr>
        <w:pStyle w:val="ListParagraph"/>
        <w:numPr>
          <w:ilvl w:val="0"/>
          <w:numId w:val="7"/>
        </w:numPr>
        <w:rPr>
          <w:rFonts w:ascii="Times New Roman" w:hAnsi="Times New Roman"/>
          <w:sz w:val="24"/>
          <w:szCs w:val="24"/>
        </w:rPr>
      </w:pPr>
      <w:r>
        <w:rPr>
          <w:rFonts w:ascii="Times New Roman" w:hAnsi="Times New Roman"/>
          <w:sz w:val="24"/>
          <w:szCs w:val="24"/>
        </w:rPr>
        <w:t>In Nassau, these three choices represented roughly 43% of the total responses.</w:t>
      </w:r>
    </w:p>
    <w:p w:rsidR="00083242" w:rsidRPr="000C09B2" w:rsidRDefault="000C09B2" w:rsidP="000C09B2">
      <w:pPr>
        <w:pStyle w:val="ListParagraph"/>
        <w:numPr>
          <w:ilvl w:val="0"/>
          <w:numId w:val="7"/>
        </w:numPr>
        <w:rPr>
          <w:rFonts w:ascii="Times New Roman" w:hAnsi="Times New Roman"/>
          <w:sz w:val="24"/>
          <w:szCs w:val="24"/>
        </w:rPr>
      </w:pPr>
      <w:r w:rsidRPr="000C09B2">
        <w:rPr>
          <w:rFonts w:ascii="Times New Roman" w:hAnsi="Times New Roman"/>
          <w:sz w:val="24"/>
          <w:szCs w:val="24"/>
        </w:rPr>
        <w:t>In Suffolk, these</w:t>
      </w:r>
      <w:r w:rsidR="0011727C" w:rsidRPr="000C09B2">
        <w:rPr>
          <w:rFonts w:ascii="Times New Roman" w:hAnsi="Times New Roman"/>
          <w:sz w:val="24"/>
          <w:szCs w:val="24"/>
        </w:rPr>
        <w:t xml:space="preserve"> three choices represented roughly 40% of the total responses.  </w:t>
      </w:r>
    </w:p>
    <w:p w:rsidR="00083242" w:rsidRDefault="00083242" w:rsidP="0011727C">
      <w:pPr>
        <w:rPr>
          <w:rFonts w:ascii="Times New Roman" w:hAnsi="Times New Roman"/>
          <w:sz w:val="24"/>
          <w:szCs w:val="24"/>
        </w:rPr>
      </w:pPr>
    </w:p>
    <w:p w:rsidR="0011727C" w:rsidRPr="0011727C" w:rsidRDefault="00083242" w:rsidP="0011727C">
      <w:pPr>
        <w:rPr>
          <w:rFonts w:ascii="Times New Roman" w:hAnsi="Times New Roman"/>
          <w:sz w:val="24"/>
          <w:szCs w:val="24"/>
        </w:rPr>
      </w:pPr>
      <w:r>
        <w:rPr>
          <w:rFonts w:ascii="Times New Roman" w:hAnsi="Times New Roman"/>
          <w:sz w:val="24"/>
          <w:szCs w:val="24"/>
        </w:rPr>
        <w:t>Questions 1 &amp; 2</w:t>
      </w:r>
      <w:r w:rsidR="0011727C" w:rsidRPr="0011727C">
        <w:rPr>
          <w:rFonts w:ascii="Times New Roman" w:hAnsi="Times New Roman"/>
          <w:sz w:val="24"/>
          <w:szCs w:val="24"/>
        </w:rPr>
        <w:t xml:space="preserve"> helped determine the priority areas for the upcoming community health assessments. In both counties there was an emphasis from community members on Chronic Disease so this was selected as the priority area. </w:t>
      </w:r>
    </w:p>
    <w:p w:rsidR="0011727C" w:rsidRPr="0011727C" w:rsidRDefault="0011727C" w:rsidP="0011727C">
      <w:pPr>
        <w:rPr>
          <w:rFonts w:ascii="Times New Roman" w:hAnsi="Times New Roman"/>
          <w:sz w:val="24"/>
          <w:szCs w:val="24"/>
        </w:rPr>
      </w:pPr>
    </w:p>
    <w:p w:rsidR="006B57E9" w:rsidRDefault="0011727C" w:rsidP="00083242">
      <w:pPr>
        <w:pStyle w:val="ListParagraph"/>
        <w:numPr>
          <w:ilvl w:val="0"/>
          <w:numId w:val="3"/>
        </w:numPr>
        <w:rPr>
          <w:rFonts w:ascii="Times New Roman" w:hAnsi="Times New Roman"/>
          <w:sz w:val="24"/>
          <w:szCs w:val="24"/>
        </w:rPr>
      </w:pPr>
      <w:r w:rsidRPr="00083242">
        <w:rPr>
          <w:rFonts w:ascii="Times New Roman" w:hAnsi="Times New Roman"/>
          <w:sz w:val="24"/>
          <w:szCs w:val="24"/>
        </w:rPr>
        <w:t xml:space="preserve">The next question sought to </w:t>
      </w:r>
      <w:r w:rsidRPr="00083242">
        <w:rPr>
          <w:rFonts w:ascii="Times New Roman" w:hAnsi="Times New Roman"/>
          <w:b/>
          <w:i/>
          <w:sz w:val="24"/>
          <w:szCs w:val="24"/>
        </w:rPr>
        <w:t>identify potential barriers that people face when getting medical treatment</w:t>
      </w:r>
      <w:r w:rsidR="006B57E9">
        <w:rPr>
          <w:rFonts w:ascii="Times New Roman" w:hAnsi="Times New Roman"/>
          <w:sz w:val="24"/>
          <w:szCs w:val="24"/>
        </w:rPr>
        <w:t>:</w:t>
      </w:r>
    </w:p>
    <w:p w:rsidR="00083242" w:rsidRPr="00083242" w:rsidRDefault="0011727C" w:rsidP="006B57E9">
      <w:pPr>
        <w:pStyle w:val="ListParagraph"/>
        <w:numPr>
          <w:ilvl w:val="0"/>
          <w:numId w:val="4"/>
        </w:numPr>
        <w:rPr>
          <w:rFonts w:ascii="Times New Roman" w:hAnsi="Times New Roman"/>
          <w:sz w:val="24"/>
          <w:szCs w:val="24"/>
        </w:rPr>
      </w:pPr>
      <w:r w:rsidRPr="00083242">
        <w:rPr>
          <w:rFonts w:ascii="Times New Roman" w:hAnsi="Times New Roman"/>
          <w:sz w:val="24"/>
          <w:szCs w:val="24"/>
        </w:rPr>
        <w:t>Nassau and Suffolk County respondents felt that</w:t>
      </w:r>
      <w:r w:rsidR="000C09B2">
        <w:rPr>
          <w:rFonts w:ascii="Times New Roman" w:hAnsi="Times New Roman"/>
          <w:sz w:val="24"/>
          <w:szCs w:val="24"/>
        </w:rPr>
        <w:t xml:space="preserve"> No Insurance, being Unable to Pay Co</w:t>
      </w:r>
      <w:r w:rsidRPr="00083242">
        <w:rPr>
          <w:rFonts w:ascii="Times New Roman" w:hAnsi="Times New Roman"/>
          <w:sz w:val="24"/>
          <w:szCs w:val="24"/>
        </w:rPr>
        <w:t xml:space="preserve">-pays or </w:t>
      </w:r>
      <w:r w:rsidR="000C09B2">
        <w:rPr>
          <w:rFonts w:ascii="Times New Roman" w:hAnsi="Times New Roman"/>
          <w:sz w:val="24"/>
          <w:szCs w:val="24"/>
        </w:rPr>
        <w:t>D</w:t>
      </w:r>
      <w:r w:rsidRPr="00083242">
        <w:rPr>
          <w:rFonts w:ascii="Times New Roman" w:hAnsi="Times New Roman"/>
          <w:sz w:val="24"/>
          <w:szCs w:val="24"/>
        </w:rPr>
        <w:t>eductibles</w:t>
      </w:r>
      <w:r w:rsidR="000C09B2">
        <w:rPr>
          <w:rFonts w:ascii="Times New Roman" w:hAnsi="Times New Roman"/>
          <w:sz w:val="24"/>
          <w:szCs w:val="24"/>
        </w:rPr>
        <w:t>, and Fear</w:t>
      </w:r>
      <w:r w:rsidRPr="00083242">
        <w:rPr>
          <w:rFonts w:ascii="Times New Roman" w:hAnsi="Times New Roman"/>
          <w:sz w:val="24"/>
          <w:szCs w:val="24"/>
        </w:rPr>
        <w:t xml:space="preserve"> were the most significant barriers.  </w:t>
      </w:r>
    </w:p>
    <w:p w:rsidR="0011727C" w:rsidRPr="00083242" w:rsidRDefault="0011727C" w:rsidP="00083242">
      <w:pPr>
        <w:pStyle w:val="ListParagraph"/>
        <w:numPr>
          <w:ilvl w:val="0"/>
          <w:numId w:val="4"/>
        </w:numPr>
        <w:rPr>
          <w:rFonts w:ascii="Times New Roman" w:hAnsi="Times New Roman"/>
          <w:sz w:val="24"/>
          <w:szCs w:val="24"/>
        </w:rPr>
      </w:pPr>
      <w:r w:rsidRPr="00083242">
        <w:rPr>
          <w:rFonts w:ascii="Times New Roman" w:hAnsi="Times New Roman"/>
          <w:sz w:val="24"/>
          <w:szCs w:val="24"/>
        </w:rPr>
        <w:t xml:space="preserve">These choices received roughly 55% of the total responses. </w:t>
      </w:r>
    </w:p>
    <w:p w:rsidR="0011727C" w:rsidRPr="0011727C" w:rsidRDefault="0011727C" w:rsidP="0011727C">
      <w:pPr>
        <w:rPr>
          <w:rFonts w:ascii="Times New Roman" w:hAnsi="Times New Roman"/>
          <w:sz w:val="24"/>
          <w:szCs w:val="24"/>
        </w:rPr>
      </w:pPr>
    </w:p>
    <w:p w:rsidR="006B57E9" w:rsidRPr="006B57E9" w:rsidRDefault="0011727C" w:rsidP="00083242">
      <w:pPr>
        <w:pStyle w:val="ListParagraph"/>
        <w:numPr>
          <w:ilvl w:val="0"/>
          <w:numId w:val="3"/>
        </w:numPr>
        <w:rPr>
          <w:rFonts w:ascii="Times New Roman" w:hAnsi="Times New Roman"/>
          <w:sz w:val="24"/>
          <w:szCs w:val="24"/>
        </w:rPr>
      </w:pPr>
      <w:r w:rsidRPr="00083242">
        <w:rPr>
          <w:rFonts w:ascii="Times New Roman" w:hAnsi="Times New Roman"/>
          <w:sz w:val="24"/>
          <w:szCs w:val="24"/>
        </w:rPr>
        <w:lastRenderedPageBreak/>
        <w:t xml:space="preserve">When asked </w:t>
      </w:r>
      <w:r w:rsidRPr="00083242">
        <w:rPr>
          <w:rFonts w:ascii="Times New Roman" w:hAnsi="Times New Roman"/>
          <w:b/>
          <w:i/>
          <w:sz w:val="24"/>
          <w:szCs w:val="24"/>
        </w:rPr>
        <w:t>what was most needed to improve the health of your community</w:t>
      </w:r>
      <w:r w:rsidR="006B57E9" w:rsidRPr="00DC2218">
        <w:rPr>
          <w:rFonts w:ascii="Times New Roman" w:hAnsi="Times New Roman"/>
          <w:sz w:val="24"/>
          <w:szCs w:val="24"/>
        </w:rPr>
        <w:t>:</w:t>
      </w:r>
    </w:p>
    <w:p w:rsidR="00083242" w:rsidRPr="00083242" w:rsidRDefault="006B57E9" w:rsidP="006B57E9">
      <w:pPr>
        <w:pStyle w:val="ListParagraph"/>
        <w:numPr>
          <w:ilvl w:val="0"/>
          <w:numId w:val="8"/>
        </w:numPr>
        <w:rPr>
          <w:rFonts w:ascii="Times New Roman" w:hAnsi="Times New Roman"/>
          <w:sz w:val="24"/>
          <w:szCs w:val="24"/>
        </w:rPr>
      </w:pPr>
      <w:r>
        <w:rPr>
          <w:rFonts w:ascii="Times New Roman" w:hAnsi="Times New Roman"/>
          <w:sz w:val="24"/>
          <w:szCs w:val="24"/>
        </w:rPr>
        <w:t>N</w:t>
      </w:r>
      <w:r w:rsidR="0011727C" w:rsidRPr="00083242">
        <w:rPr>
          <w:rFonts w:ascii="Times New Roman" w:hAnsi="Times New Roman"/>
          <w:sz w:val="24"/>
          <w:szCs w:val="24"/>
        </w:rPr>
        <w:t xml:space="preserve">assau County respondents felt that Healthier Food Choices, </w:t>
      </w:r>
      <w:r w:rsidR="000C09B2">
        <w:rPr>
          <w:rFonts w:ascii="Times New Roman" w:hAnsi="Times New Roman"/>
          <w:sz w:val="24"/>
          <w:szCs w:val="24"/>
        </w:rPr>
        <w:t xml:space="preserve">Clean Air &amp; Water, and </w:t>
      </w:r>
      <w:r w:rsidR="0011727C" w:rsidRPr="00083242">
        <w:rPr>
          <w:rFonts w:ascii="Times New Roman" w:hAnsi="Times New Roman"/>
          <w:sz w:val="24"/>
          <w:szCs w:val="24"/>
        </w:rPr>
        <w:t xml:space="preserve">Weight Loss Programs were most needed. </w:t>
      </w:r>
    </w:p>
    <w:p w:rsidR="00083242" w:rsidRPr="00083242" w:rsidRDefault="0011727C" w:rsidP="00083242">
      <w:pPr>
        <w:pStyle w:val="ListParagraph"/>
        <w:numPr>
          <w:ilvl w:val="0"/>
          <w:numId w:val="4"/>
        </w:numPr>
        <w:rPr>
          <w:rFonts w:ascii="Times New Roman" w:hAnsi="Times New Roman"/>
          <w:sz w:val="24"/>
          <w:szCs w:val="24"/>
        </w:rPr>
      </w:pPr>
      <w:r w:rsidRPr="00083242">
        <w:rPr>
          <w:rFonts w:ascii="Times New Roman" w:hAnsi="Times New Roman"/>
          <w:sz w:val="24"/>
          <w:szCs w:val="24"/>
        </w:rPr>
        <w:t>These choices accounted</w:t>
      </w:r>
      <w:r w:rsidR="00104215">
        <w:rPr>
          <w:rFonts w:ascii="Times New Roman" w:hAnsi="Times New Roman"/>
          <w:sz w:val="24"/>
          <w:szCs w:val="24"/>
        </w:rPr>
        <w:t xml:space="preserve"> for 42</w:t>
      </w:r>
      <w:r w:rsidRPr="00083242">
        <w:rPr>
          <w:rFonts w:ascii="Times New Roman" w:hAnsi="Times New Roman"/>
          <w:sz w:val="24"/>
          <w:szCs w:val="24"/>
        </w:rPr>
        <w:t xml:space="preserve">% of the total responses. </w:t>
      </w:r>
    </w:p>
    <w:p w:rsidR="00083242" w:rsidRPr="00083242" w:rsidRDefault="0011727C" w:rsidP="00083242">
      <w:pPr>
        <w:pStyle w:val="ListParagraph"/>
        <w:numPr>
          <w:ilvl w:val="0"/>
          <w:numId w:val="4"/>
        </w:numPr>
        <w:rPr>
          <w:rFonts w:ascii="Times New Roman" w:hAnsi="Times New Roman"/>
          <w:sz w:val="24"/>
          <w:szCs w:val="24"/>
        </w:rPr>
      </w:pPr>
      <w:r w:rsidRPr="00083242">
        <w:rPr>
          <w:rFonts w:ascii="Times New Roman" w:hAnsi="Times New Roman"/>
          <w:sz w:val="24"/>
          <w:szCs w:val="24"/>
        </w:rPr>
        <w:t xml:space="preserve">For Suffolk County, respondents felt that Drug and Alcohol Rehabilitation Services, Healthier Food Choices, and Job Opportunities were most needed. </w:t>
      </w:r>
    </w:p>
    <w:p w:rsidR="0011727C" w:rsidRPr="00083242" w:rsidRDefault="0011727C" w:rsidP="00083242">
      <w:pPr>
        <w:pStyle w:val="ListParagraph"/>
        <w:numPr>
          <w:ilvl w:val="0"/>
          <w:numId w:val="4"/>
        </w:numPr>
        <w:rPr>
          <w:rFonts w:ascii="Times New Roman" w:hAnsi="Times New Roman"/>
          <w:sz w:val="24"/>
          <w:szCs w:val="24"/>
        </w:rPr>
      </w:pPr>
      <w:r w:rsidRPr="00083242">
        <w:rPr>
          <w:rFonts w:ascii="Times New Roman" w:hAnsi="Times New Roman"/>
          <w:sz w:val="24"/>
          <w:szCs w:val="24"/>
        </w:rPr>
        <w:t>Thes</w:t>
      </w:r>
      <w:r w:rsidR="00104215">
        <w:rPr>
          <w:rFonts w:ascii="Times New Roman" w:hAnsi="Times New Roman"/>
          <w:sz w:val="24"/>
          <w:szCs w:val="24"/>
        </w:rPr>
        <w:t>e choices accounted for almost 39</w:t>
      </w:r>
      <w:r w:rsidRPr="00083242">
        <w:rPr>
          <w:rFonts w:ascii="Times New Roman" w:hAnsi="Times New Roman"/>
          <w:sz w:val="24"/>
          <w:szCs w:val="24"/>
        </w:rPr>
        <w:t xml:space="preserve">% of the total responses. </w:t>
      </w:r>
    </w:p>
    <w:p w:rsidR="0011727C" w:rsidRPr="0011727C" w:rsidRDefault="0011727C" w:rsidP="0011727C">
      <w:pPr>
        <w:rPr>
          <w:rFonts w:ascii="Times New Roman" w:hAnsi="Times New Roman"/>
          <w:sz w:val="24"/>
          <w:szCs w:val="24"/>
        </w:rPr>
      </w:pPr>
    </w:p>
    <w:p w:rsidR="00083242" w:rsidRDefault="0011727C" w:rsidP="00083242">
      <w:pPr>
        <w:pStyle w:val="ListParagraph"/>
        <w:numPr>
          <w:ilvl w:val="0"/>
          <w:numId w:val="3"/>
        </w:numPr>
        <w:rPr>
          <w:rFonts w:ascii="Times New Roman" w:hAnsi="Times New Roman"/>
          <w:sz w:val="24"/>
          <w:szCs w:val="24"/>
        </w:rPr>
      </w:pPr>
      <w:r w:rsidRPr="00083242">
        <w:rPr>
          <w:rFonts w:ascii="Times New Roman" w:hAnsi="Times New Roman"/>
          <w:sz w:val="24"/>
          <w:szCs w:val="24"/>
        </w:rPr>
        <w:t xml:space="preserve">For the final question people were asked </w:t>
      </w:r>
      <w:r w:rsidRPr="00083242">
        <w:rPr>
          <w:rFonts w:ascii="Times New Roman" w:hAnsi="Times New Roman"/>
          <w:b/>
          <w:i/>
          <w:sz w:val="24"/>
          <w:szCs w:val="24"/>
        </w:rPr>
        <w:t>what health screenings or education services are needed in your community</w:t>
      </w:r>
      <w:r w:rsidR="006B57E9">
        <w:rPr>
          <w:rFonts w:ascii="Times New Roman" w:hAnsi="Times New Roman"/>
          <w:sz w:val="24"/>
          <w:szCs w:val="24"/>
        </w:rPr>
        <w:t>:</w:t>
      </w:r>
    </w:p>
    <w:p w:rsidR="00083242" w:rsidRDefault="0011727C" w:rsidP="00083242">
      <w:pPr>
        <w:pStyle w:val="ListParagraph"/>
        <w:numPr>
          <w:ilvl w:val="0"/>
          <w:numId w:val="6"/>
        </w:numPr>
        <w:rPr>
          <w:rFonts w:ascii="Times New Roman" w:hAnsi="Times New Roman"/>
          <w:sz w:val="24"/>
          <w:szCs w:val="24"/>
        </w:rPr>
      </w:pPr>
      <w:r w:rsidRPr="00083242">
        <w:rPr>
          <w:rFonts w:ascii="Times New Roman" w:hAnsi="Times New Roman"/>
          <w:sz w:val="24"/>
          <w:szCs w:val="24"/>
        </w:rPr>
        <w:t xml:space="preserve">Nassau County respondents felt that the </w:t>
      </w:r>
      <w:r w:rsidR="00104215">
        <w:rPr>
          <w:rFonts w:ascii="Times New Roman" w:hAnsi="Times New Roman"/>
          <w:sz w:val="24"/>
          <w:szCs w:val="24"/>
        </w:rPr>
        <w:t xml:space="preserve">Blood Pressure, </w:t>
      </w:r>
      <w:r w:rsidR="000C09B2">
        <w:rPr>
          <w:rFonts w:ascii="Times New Roman" w:hAnsi="Times New Roman"/>
          <w:sz w:val="24"/>
          <w:szCs w:val="24"/>
        </w:rPr>
        <w:t xml:space="preserve">Cancer, </w:t>
      </w:r>
      <w:r w:rsidR="00104215">
        <w:rPr>
          <w:rFonts w:ascii="Times New Roman" w:hAnsi="Times New Roman"/>
          <w:sz w:val="24"/>
          <w:szCs w:val="24"/>
        </w:rPr>
        <w:t xml:space="preserve">and </w:t>
      </w:r>
      <w:r w:rsidR="00DC2218">
        <w:rPr>
          <w:rFonts w:ascii="Times New Roman" w:hAnsi="Times New Roman"/>
          <w:sz w:val="24"/>
          <w:szCs w:val="24"/>
        </w:rPr>
        <w:t>Nutrition</w:t>
      </w:r>
      <w:r w:rsidR="000C09B2">
        <w:rPr>
          <w:rFonts w:ascii="Times New Roman" w:hAnsi="Times New Roman"/>
          <w:sz w:val="24"/>
          <w:szCs w:val="24"/>
        </w:rPr>
        <w:t xml:space="preserve">, </w:t>
      </w:r>
      <w:r w:rsidR="00083242">
        <w:rPr>
          <w:rFonts w:ascii="Times New Roman" w:hAnsi="Times New Roman"/>
          <w:sz w:val="24"/>
          <w:szCs w:val="24"/>
        </w:rPr>
        <w:t>services were most needed.</w:t>
      </w:r>
    </w:p>
    <w:p w:rsidR="00DC2218" w:rsidRDefault="0011727C" w:rsidP="00DC2218">
      <w:pPr>
        <w:pStyle w:val="ListParagraph"/>
        <w:numPr>
          <w:ilvl w:val="0"/>
          <w:numId w:val="6"/>
        </w:numPr>
        <w:rPr>
          <w:rFonts w:ascii="Times New Roman" w:hAnsi="Times New Roman"/>
          <w:sz w:val="24"/>
          <w:szCs w:val="24"/>
        </w:rPr>
      </w:pPr>
      <w:r w:rsidRPr="00083242">
        <w:rPr>
          <w:rFonts w:ascii="Times New Roman" w:hAnsi="Times New Roman"/>
          <w:sz w:val="24"/>
          <w:szCs w:val="24"/>
        </w:rPr>
        <w:t>Suffolk County respondents felt that Drug and Alcohol, Mental Health/Depression, and Exercise/Physical Ac</w:t>
      </w:r>
      <w:r w:rsidR="00DC2218">
        <w:rPr>
          <w:rFonts w:ascii="Times New Roman" w:hAnsi="Times New Roman"/>
          <w:sz w:val="24"/>
          <w:szCs w:val="24"/>
        </w:rPr>
        <w:t>tivity services were most needed.</w:t>
      </w:r>
    </w:p>
    <w:p w:rsidR="00DC2218" w:rsidRPr="00DC2218" w:rsidRDefault="00DC2218" w:rsidP="00DC2218">
      <w:pPr>
        <w:rPr>
          <w:rFonts w:ascii="Times New Roman" w:hAnsi="Times New Roman"/>
          <w:sz w:val="24"/>
          <w:szCs w:val="24"/>
        </w:rPr>
      </w:pPr>
    </w:p>
    <w:p w:rsidR="00DC2218" w:rsidRDefault="00DC2218" w:rsidP="00DC2218">
      <w:pPr>
        <w:ind w:left="720" w:hanging="36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When asked </w:t>
      </w:r>
      <w:r w:rsidRPr="00DC2218">
        <w:rPr>
          <w:rFonts w:ascii="Times New Roman" w:hAnsi="Times New Roman"/>
          <w:b/>
          <w:i/>
          <w:sz w:val="24"/>
          <w:szCs w:val="24"/>
        </w:rPr>
        <w:t>where you and your family get most of your health information</w:t>
      </w:r>
      <w:r>
        <w:rPr>
          <w:rFonts w:ascii="Times New Roman" w:hAnsi="Times New Roman"/>
          <w:b/>
          <w:i/>
          <w:sz w:val="24"/>
          <w:szCs w:val="24"/>
        </w:rPr>
        <w:t xml:space="preserve"> from</w:t>
      </w:r>
      <w:r>
        <w:rPr>
          <w:rFonts w:ascii="Times New Roman" w:hAnsi="Times New Roman"/>
          <w:sz w:val="24"/>
          <w:szCs w:val="24"/>
        </w:rPr>
        <w:t>:</w:t>
      </w:r>
    </w:p>
    <w:p w:rsidR="00DC2218" w:rsidRDefault="00DC2218" w:rsidP="00DC2218">
      <w:pPr>
        <w:pStyle w:val="ListParagraph"/>
        <w:numPr>
          <w:ilvl w:val="0"/>
          <w:numId w:val="11"/>
        </w:numPr>
        <w:ind w:left="1440"/>
        <w:rPr>
          <w:rFonts w:ascii="Times New Roman" w:hAnsi="Times New Roman"/>
          <w:sz w:val="24"/>
          <w:szCs w:val="24"/>
        </w:rPr>
      </w:pPr>
      <w:r>
        <w:rPr>
          <w:rFonts w:ascii="Times New Roman" w:hAnsi="Times New Roman"/>
          <w:sz w:val="24"/>
          <w:szCs w:val="24"/>
        </w:rPr>
        <w:t>Nassau and Suffolk County respondents get their health information from Doctors/Health Professionals, the Internet, and Family or Friends.</w:t>
      </w:r>
    </w:p>
    <w:p w:rsidR="00DC2218" w:rsidRPr="00DC2218" w:rsidRDefault="00DC2218" w:rsidP="00DC2218">
      <w:pPr>
        <w:pStyle w:val="ListParagraph"/>
        <w:numPr>
          <w:ilvl w:val="0"/>
          <w:numId w:val="11"/>
        </w:numPr>
        <w:ind w:left="1440"/>
        <w:rPr>
          <w:rFonts w:ascii="Times New Roman" w:hAnsi="Times New Roman"/>
          <w:sz w:val="24"/>
          <w:szCs w:val="24"/>
        </w:rPr>
      </w:pPr>
      <w:r>
        <w:rPr>
          <w:rFonts w:ascii="Times New Roman" w:hAnsi="Times New Roman"/>
          <w:sz w:val="24"/>
          <w:szCs w:val="24"/>
        </w:rPr>
        <w:t>These choices accounted for 56% of all responses.</w:t>
      </w:r>
    </w:p>
    <w:p w:rsidR="00DC2218" w:rsidRPr="0011727C" w:rsidRDefault="00DC2218" w:rsidP="0011727C">
      <w:pPr>
        <w:rPr>
          <w:rFonts w:ascii="Times New Roman" w:hAnsi="Times New Roman"/>
          <w:sz w:val="24"/>
          <w:szCs w:val="24"/>
        </w:rPr>
      </w:pPr>
    </w:p>
    <w:p w:rsidR="0011727C" w:rsidRPr="0011727C" w:rsidRDefault="00DC2218" w:rsidP="0011727C">
      <w:pPr>
        <w:rPr>
          <w:rFonts w:ascii="Times New Roman" w:hAnsi="Times New Roman"/>
          <w:sz w:val="24"/>
          <w:szCs w:val="24"/>
        </w:rPr>
      </w:pPr>
      <w:r>
        <w:rPr>
          <w:rFonts w:ascii="Times New Roman" w:hAnsi="Times New Roman"/>
          <w:sz w:val="24"/>
          <w:szCs w:val="24"/>
        </w:rPr>
        <w:t>7,328</w:t>
      </w:r>
      <w:r w:rsidR="0011727C" w:rsidRPr="0011727C">
        <w:rPr>
          <w:rFonts w:ascii="Times New Roman" w:hAnsi="Times New Roman"/>
          <w:sz w:val="24"/>
          <w:szCs w:val="24"/>
        </w:rPr>
        <w:t xml:space="preserve"> surveys</w:t>
      </w:r>
      <w:r w:rsidR="00BB69D0">
        <w:rPr>
          <w:rFonts w:ascii="Times New Roman" w:hAnsi="Times New Roman"/>
          <w:sz w:val="24"/>
          <w:szCs w:val="24"/>
        </w:rPr>
        <w:t xml:space="preserve"> have been</w:t>
      </w:r>
      <w:r w:rsidR="0011727C" w:rsidRPr="0011727C">
        <w:rPr>
          <w:rFonts w:ascii="Times New Roman" w:hAnsi="Times New Roman"/>
          <w:sz w:val="24"/>
          <w:szCs w:val="24"/>
        </w:rPr>
        <w:t xml:space="preserve"> collected </w:t>
      </w:r>
      <w:r>
        <w:rPr>
          <w:rFonts w:ascii="Times New Roman" w:hAnsi="Times New Roman"/>
          <w:sz w:val="24"/>
          <w:szCs w:val="24"/>
        </w:rPr>
        <w:t>throughout 2016</w:t>
      </w:r>
      <w:r w:rsidR="0011727C" w:rsidRPr="0011727C">
        <w:rPr>
          <w:rFonts w:ascii="Times New Roman" w:hAnsi="Times New Roman"/>
          <w:sz w:val="24"/>
          <w:szCs w:val="24"/>
        </w:rPr>
        <w:t xml:space="preserve">. </w:t>
      </w:r>
      <w:r w:rsidR="00BB69D0">
        <w:rPr>
          <w:rFonts w:ascii="Times New Roman" w:hAnsi="Times New Roman"/>
          <w:sz w:val="24"/>
          <w:szCs w:val="24"/>
        </w:rPr>
        <w:t>For</w:t>
      </w:r>
      <w:r w:rsidR="0011727C" w:rsidRPr="0011727C">
        <w:rPr>
          <w:rFonts w:ascii="Times New Roman" w:hAnsi="Times New Roman"/>
          <w:sz w:val="24"/>
          <w:szCs w:val="24"/>
        </w:rPr>
        <w:t xml:space="preserve"> Nassau County </w:t>
      </w:r>
      <w:r w:rsidR="00083242">
        <w:rPr>
          <w:rFonts w:ascii="Times New Roman" w:hAnsi="Times New Roman"/>
          <w:sz w:val="24"/>
          <w:szCs w:val="24"/>
        </w:rPr>
        <w:t>there were</w:t>
      </w:r>
      <w:r w:rsidR="000C09B2">
        <w:rPr>
          <w:rFonts w:ascii="Times New Roman" w:hAnsi="Times New Roman"/>
          <w:sz w:val="24"/>
          <w:szCs w:val="24"/>
        </w:rPr>
        <w:t xml:space="preserve"> </w:t>
      </w:r>
      <w:r>
        <w:rPr>
          <w:rFonts w:ascii="Times New Roman" w:hAnsi="Times New Roman"/>
          <w:sz w:val="24"/>
          <w:szCs w:val="24"/>
        </w:rPr>
        <w:t>2,525</w:t>
      </w:r>
      <w:r w:rsidR="0011727C" w:rsidRPr="0011727C">
        <w:rPr>
          <w:rFonts w:ascii="Times New Roman" w:hAnsi="Times New Roman"/>
          <w:sz w:val="24"/>
          <w:szCs w:val="24"/>
        </w:rPr>
        <w:t xml:space="preserve"> respondents</w:t>
      </w:r>
      <w:r w:rsidR="00083242">
        <w:rPr>
          <w:rFonts w:ascii="Times New Roman" w:hAnsi="Times New Roman"/>
          <w:sz w:val="24"/>
          <w:szCs w:val="24"/>
        </w:rPr>
        <w:t xml:space="preserve"> </w:t>
      </w:r>
      <w:r w:rsidR="000C09B2">
        <w:rPr>
          <w:rFonts w:ascii="Times New Roman" w:hAnsi="Times New Roman"/>
          <w:sz w:val="24"/>
          <w:szCs w:val="24"/>
        </w:rPr>
        <w:t xml:space="preserve">in </w:t>
      </w:r>
      <w:r w:rsidR="00083242">
        <w:rPr>
          <w:rFonts w:ascii="Times New Roman" w:hAnsi="Times New Roman"/>
          <w:sz w:val="24"/>
          <w:szCs w:val="24"/>
        </w:rPr>
        <w:t>total,</w:t>
      </w:r>
      <w:r w:rsidR="0011727C" w:rsidRPr="0011727C">
        <w:rPr>
          <w:rFonts w:ascii="Times New Roman" w:hAnsi="Times New Roman"/>
          <w:sz w:val="24"/>
          <w:szCs w:val="24"/>
        </w:rPr>
        <w:t xml:space="preserve"> which means our responses have a confidence level of 95% and a confidence interval of </w:t>
      </w:r>
      <w:r>
        <w:rPr>
          <w:rFonts w:ascii="Times New Roman" w:hAnsi="Times New Roman"/>
          <w:sz w:val="24"/>
          <w:szCs w:val="24"/>
        </w:rPr>
        <w:t>1</w:t>
      </w:r>
      <w:r w:rsidR="000C09B2">
        <w:rPr>
          <w:rFonts w:ascii="Times New Roman" w:hAnsi="Times New Roman"/>
          <w:sz w:val="24"/>
          <w:szCs w:val="24"/>
        </w:rPr>
        <w:t>.</w:t>
      </w:r>
      <w:r>
        <w:rPr>
          <w:rFonts w:ascii="Times New Roman" w:hAnsi="Times New Roman"/>
          <w:sz w:val="24"/>
          <w:szCs w:val="24"/>
        </w:rPr>
        <w:t>95</w:t>
      </w:r>
      <w:r w:rsidR="0011727C" w:rsidRPr="0011727C">
        <w:rPr>
          <w:rFonts w:ascii="Times New Roman" w:hAnsi="Times New Roman"/>
          <w:sz w:val="24"/>
          <w:szCs w:val="24"/>
        </w:rPr>
        <w:t xml:space="preserve">. For Suffolk County we had </w:t>
      </w:r>
      <w:r>
        <w:rPr>
          <w:rFonts w:ascii="Times New Roman" w:hAnsi="Times New Roman"/>
          <w:sz w:val="24"/>
          <w:szCs w:val="24"/>
        </w:rPr>
        <w:t>4,463</w:t>
      </w:r>
      <w:r w:rsidR="0011727C" w:rsidRPr="0011727C">
        <w:rPr>
          <w:rFonts w:ascii="Times New Roman" w:hAnsi="Times New Roman"/>
          <w:sz w:val="24"/>
          <w:szCs w:val="24"/>
        </w:rPr>
        <w:t xml:space="preserve"> respondents which means our responses have a confidence level of 95% and a confidence interval of 1.</w:t>
      </w:r>
      <w:r>
        <w:rPr>
          <w:rFonts w:ascii="Times New Roman" w:hAnsi="Times New Roman"/>
          <w:sz w:val="24"/>
          <w:szCs w:val="24"/>
        </w:rPr>
        <w:t>46</w:t>
      </w:r>
      <w:r w:rsidR="0011727C" w:rsidRPr="0011727C">
        <w:rPr>
          <w:rFonts w:ascii="Times New Roman" w:hAnsi="Times New Roman"/>
          <w:sz w:val="24"/>
          <w:szCs w:val="24"/>
        </w:rPr>
        <w:t xml:space="preserve">. These values are based on the 2010 census for Nassau and Suffolk counties. </w:t>
      </w:r>
      <w:r w:rsidR="0011727C">
        <w:rPr>
          <w:rFonts w:ascii="Times New Roman" w:hAnsi="Times New Roman"/>
          <w:sz w:val="24"/>
          <w:szCs w:val="24"/>
        </w:rPr>
        <w:t xml:space="preserve"> </w:t>
      </w:r>
    </w:p>
    <w:p w:rsidR="00762BD0" w:rsidRDefault="00762BD0">
      <w:pPr>
        <w:rPr>
          <w:rFonts w:ascii="Times New Roman" w:hAnsi="Times New Roman"/>
          <w:sz w:val="24"/>
          <w:szCs w:val="24"/>
        </w:rPr>
      </w:pPr>
    </w:p>
    <w:p w:rsidR="0011727C" w:rsidRPr="0011727C" w:rsidRDefault="0011727C">
      <w:pPr>
        <w:rPr>
          <w:rFonts w:ascii="Times New Roman" w:hAnsi="Times New Roman"/>
          <w:sz w:val="24"/>
          <w:szCs w:val="24"/>
        </w:rPr>
      </w:pPr>
      <w:r>
        <w:rPr>
          <w:rFonts w:ascii="Times New Roman" w:hAnsi="Times New Roman"/>
          <w:sz w:val="24"/>
          <w:szCs w:val="24"/>
        </w:rPr>
        <w:t xml:space="preserve">For a full version of the spreadsheet that includes interactive tables to analyze results based on demographic factors you can visit: </w:t>
      </w:r>
      <w:hyperlink r:id="rId8" w:history="1">
        <w:r w:rsidRPr="00887A1E">
          <w:rPr>
            <w:rStyle w:val="Hyperlink"/>
            <w:rFonts w:ascii="Times New Roman" w:hAnsi="Times New Roman"/>
            <w:sz w:val="24"/>
            <w:szCs w:val="24"/>
          </w:rPr>
          <w:t>https://www.lihealthcollab.org/data-resources.aspx</w:t>
        </w:r>
      </w:hyperlink>
      <w:r>
        <w:rPr>
          <w:rFonts w:ascii="Times New Roman" w:hAnsi="Times New Roman"/>
          <w:sz w:val="24"/>
          <w:szCs w:val="24"/>
        </w:rPr>
        <w:t xml:space="preserve"> </w:t>
      </w:r>
    </w:p>
    <w:sectPr w:rsidR="0011727C" w:rsidRPr="0011727C" w:rsidSect="00EF056F">
      <w:headerReference w:type="default" r:id="rId9"/>
      <w:footerReference w:type="default" r:id="rId10"/>
      <w:pgSz w:w="12240" w:h="15840"/>
      <w:pgMar w:top="1152" w:right="1440" w:bottom="115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D0" w:rsidRDefault="00BB69D0" w:rsidP="00BB69D0">
      <w:r>
        <w:separator/>
      </w:r>
    </w:p>
  </w:endnote>
  <w:endnote w:type="continuationSeparator" w:id="0">
    <w:p w:rsidR="00BB69D0" w:rsidRDefault="00BB69D0" w:rsidP="00BB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244077"/>
      <w:docPartObj>
        <w:docPartGallery w:val="Page Numbers (Bottom of Page)"/>
        <w:docPartUnique/>
      </w:docPartObj>
    </w:sdtPr>
    <w:sdtEndPr>
      <w:rPr>
        <w:rFonts w:ascii="Times New Roman" w:hAnsi="Times New Roman"/>
        <w:noProof/>
        <w:sz w:val="20"/>
      </w:rPr>
    </w:sdtEndPr>
    <w:sdtContent>
      <w:p w:rsidR="00BB69D0" w:rsidRPr="00DC2218" w:rsidRDefault="00BB69D0" w:rsidP="00DC2218">
        <w:pPr>
          <w:pStyle w:val="Footer"/>
          <w:jc w:val="right"/>
          <w:rPr>
            <w:rFonts w:ascii="Times New Roman" w:hAnsi="Times New Roman"/>
            <w:noProof/>
            <w:sz w:val="20"/>
          </w:rPr>
        </w:pPr>
        <w:r w:rsidRPr="00DC2218">
          <w:rPr>
            <w:rFonts w:ascii="Times New Roman" w:hAnsi="Times New Roman"/>
            <w:sz w:val="20"/>
          </w:rPr>
          <w:fldChar w:fldCharType="begin"/>
        </w:r>
        <w:r w:rsidRPr="00DC2218">
          <w:rPr>
            <w:rFonts w:ascii="Times New Roman" w:hAnsi="Times New Roman"/>
            <w:sz w:val="20"/>
          </w:rPr>
          <w:instrText xml:space="preserve"> PAGE   \* MERGEFORMAT </w:instrText>
        </w:r>
        <w:r w:rsidRPr="00DC2218">
          <w:rPr>
            <w:rFonts w:ascii="Times New Roman" w:hAnsi="Times New Roman"/>
            <w:sz w:val="20"/>
          </w:rPr>
          <w:fldChar w:fldCharType="separate"/>
        </w:r>
        <w:r w:rsidR="005D0E90">
          <w:rPr>
            <w:rFonts w:ascii="Times New Roman" w:hAnsi="Times New Roman"/>
            <w:noProof/>
            <w:sz w:val="20"/>
          </w:rPr>
          <w:t>1</w:t>
        </w:r>
        <w:r w:rsidRPr="00DC2218">
          <w:rPr>
            <w:rFonts w:ascii="Times New Roman" w:hAnsi="Times New Roman"/>
            <w:noProof/>
            <w:sz w:val="20"/>
          </w:rPr>
          <w:fldChar w:fldCharType="end"/>
        </w:r>
      </w:p>
    </w:sdtContent>
  </w:sdt>
  <w:p w:rsidR="00BB69D0" w:rsidRDefault="00BB6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D0" w:rsidRDefault="00BB69D0" w:rsidP="00BB69D0">
      <w:r>
        <w:separator/>
      </w:r>
    </w:p>
  </w:footnote>
  <w:footnote w:type="continuationSeparator" w:id="0">
    <w:p w:rsidR="00BB69D0" w:rsidRDefault="00BB69D0" w:rsidP="00BB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90" w:rsidRDefault="005D0E90">
    <w:pPr>
      <w:pStyle w:val="Header"/>
    </w:pPr>
    <w:r>
      <w:t>January 1</w:t>
    </w:r>
    <w:r w:rsidRPr="005D0E90">
      <w:rPr>
        <w:vertAlign w:val="superscript"/>
      </w:rPr>
      <w:t>st</w:t>
    </w:r>
    <w:r>
      <w:t>2016 – December 31</w:t>
    </w:r>
    <w:r w:rsidRPr="005D0E90">
      <w:rPr>
        <w:vertAlign w:val="superscript"/>
      </w:rPr>
      <w:t>st</w:t>
    </w:r>
    <w: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D74A9"/>
    <w:multiLevelType w:val="hybridMultilevel"/>
    <w:tmpl w:val="70AC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3A208A"/>
    <w:multiLevelType w:val="hybridMultilevel"/>
    <w:tmpl w:val="0BCA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471F433A"/>
    <w:multiLevelType w:val="hybridMultilevel"/>
    <w:tmpl w:val="F928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72635"/>
    <w:multiLevelType w:val="hybridMultilevel"/>
    <w:tmpl w:val="1402F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CF3B3F"/>
    <w:multiLevelType w:val="hybridMultilevel"/>
    <w:tmpl w:val="1FF2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047F9"/>
    <w:multiLevelType w:val="hybridMultilevel"/>
    <w:tmpl w:val="BEBA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1"/>
  </w:num>
  <w:num w:numId="6">
    <w:abstractNumId w:val="4"/>
  </w:num>
  <w:num w:numId="7">
    <w:abstractNumId w:val="10"/>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7C"/>
    <w:rsid w:val="00066F64"/>
    <w:rsid w:val="00083242"/>
    <w:rsid w:val="000C09B2"/>
    <w:rsid w:val="00104215"/>
    <w:rsid w:val="00113444"/>
    <w:rsid w:val="0011727C"/>
    <w:rsid w:val="00471740"/>
    <w:rsid w:val="00597CDC"/>
    <w:rsid w:val="005D0E90"/>
    <w:rsid w:val="006503DE"/>
    <w:rsid w:val="006B57E9"/>
    <w:rsid w:val="00722C2E"/>
    <w:rsid w:val="00762BD0"/>
    <w:rsid w:val="00BB69D0"/>
    <w:rsid w:val="00BC2A7E"/>
    <w:rsid w:val="00C42D4B"/>
    <w:rsid w:val="00CE1D95"/>
    <w:rsid w:val="00CF4BA4"/>
    <w:rsid w:val="00DC2218"/>
    <w:rsid w:val="00E274CE"/>
    <w:rsid w:val="00EF056F"/>
    <w:rsid w:val="00FA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CC3F39-580A-46C6-9725-3EE1CD88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27C"/>
    <w:rPr>
      <w:color w:val="0000FF" w:themeColor="hyperlink"/>
      <w:u w:val="single"/>
    </w:rPr>
  </w:style>
  <w:style w:type="paragraph" w:styleId="ListParagraph">
    <w:name w:val="List Paragraph"/>
    <w:basedOn w:val="Normal"/>
    <w:uiPriority w:val="34"/>
    <w:qFormat/>
    <w:rsid w:val="00083242"/>
    <w:pPr>
      <w:ind w:left="720"/>
      <w:contextualSpacing/>
    </w:pPr>
  </w:style>
  <w:style w:type="paragraph" w:styleId="Header">
    <w:name w:val="header"/>
    <w:basedOn w:val="Normal"/>
    <w:link w:val="HeaderChar"/>
    <w:uiPriority w:val="99"/>
    <w:unhideWhenUsed/>
    <w:rsid w:val="00BB69D0"/>
    <w:pPr>
      <w:tabs>
        <w:tab w:val="center" w:pos="4680"/>
        <w:tab w:val="right" w:pos="9360"/>
      </w:tabs>
    </w:pPr>
  </w:style>
  <w:style w:type="character" w:customStyle="1" w:styleId="HeaderChar">
    <w:name w:val="Header Char"/>
    <w:basedOn w:val="DefaultParagraphFont"/>
    <w:link w:val="Header"/>
    <w:uiPriority w:val="99"/>
    <w:rsid w:val="00BB69D0"/>
    <w:rPr>
      <w:rFonts w:ascii="Calibri" w:hAnsi="Calibri" w:cs="Times New Roman"/>
    </w:rPr>
  </w:style>
  <w:style w:type="paragraph" w:styleId="Footer">
    <w:name w:val="footer"/>
    <w:basedOn w:val="Normal"/>
    <w:link w:val="FooterChar"/>
    <w:uiPriority w:val="99"/>
    <w:unhideWhenUsed/>
    <w:rsid w:val="00BB69D0"/>
    <w:pPr>
      <w:tabs>
        <w:tab w:val="center" w:pos="4680"/>
        <w:tab w:val="right" w:pos="9360"/>
      </w:tabs>
    </w:pPr>
  </w:style>
  <w:style w:type="character" w:customStyle="1" w:styleId="FooterChar">
    <w:name w:val="Footer Char"/>
    <w:basedOn w:val="DefaultParagraphFont"/>
    <w:link w:val="Footer"/>
    <w:uiPriority w:val="99"/>
    <w:rsid w:val="00BB69D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61018">
      <w:bodyDiv w:val="1"/>
      <w:marLeft w:val="0"/>
      <w:marRight w:val="0"/>
      <w:marTop w:val="0"/>
      <w:marBottom w:val="0"/>
      <w:divBdr>
        <w:top w:val="none" w:sz="0" w:space="0" w:color="auto"/>
        <w:left w:val="none" w:sz="0" w:space="0" w:color="auto"/>
        <w:bottom w:val="none" w:sz="0" w:space="0" w:color="auto"/>
        <w:right w:val="none" w:sz="0" w:space="0" w:color="auto"/>
      </w:divBdr>
    </w:div>
    <w:div w:id="1159808465">
      <w:bodyDiv w:val="1"/>
      <w:marLeft w:val="0"/>
      <w:marRight w:val="0"/>
      <w:marTop w:val="0"/>
      <w:marBottom w:val="0"/>
      <w:divBdr>
        <w:top w:val="none" w:sz="0" w:space="0" w:color="auto"/>
        <w:left w:val="none" w:sz="0" w:space="0" w:color="auto"/>
        <w:bottom w:val="none" w:sz="0" w:space="0" w:color="auto"/>
        <w:right w:val="none" w:sz="0" w:space="0" w:color="auto"/>
      </w:divBdr>
    </w:div>
    <w:div w:id="1862158632">
      <w:bodyDiv w:val="1"/>
      <w:marLeft w:val="0"/>
      <w:marRight w:val="0"/>
      <w:marTop w:val="0"/>
      <w:marBottom w:val="0"/>
      <w:divBdr>
        <w:top w:val="none" w:sz="0" w:space="0" w:color="auto"/>
        <w:left w:val="none" w:sz="0" w:space="0" w:color="auto"/>
        <w:bottom w:val="none" w:sz="0" w:space="0" w:color="auto"/>
        <w:right w:val="none" w:sz="0" w:space="0" w:color="auto"/>
      </w:divBdr>
    </w:div>
    <w:div w:id="20729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healthcollab.org/data-re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A356-7C8A-4163-A2A2-59D7D905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779DF02B</Template>
  <TotalTime>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LIHC</dc:creator>
  <cp:lastModifiedBy>Alyssa Bunce</cp:lastModifiedBy>
  <cp:revision>3</cp:revision>
  <cp:lastPrinted>2016-04-18T19:30:00Z</cp:lastPrinted>
  <dcterms:created xsi:type="dcterms:W3CDTF">2017-03-13T20:42:00Z</dcterms:created>
  <dcterms:modified xsi:type="dcterms:W3CDTF">2017-09-06T19:48:00Z</dcterms:modified>
</cp:coreProperties>
</file>