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43C" w:rsidRDefault="00A9343C" w:rsidP="00A9343C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Long Island Health Collaborative</w:t>
      </w:r>
    </w:p>
    <w:p w:rsidR="00A9343C" w:rsidRPr="00083242" w:rsidRDefault="00A9343C" w:rsidP="00A9343C">
      <w:pPr>
        <w:jc w:val="center"/>
        <w:rPr>
          <w:rFonts w:ascii="Times New Roman" w:hAnsi="Times New Roman"/>
          <w:b/>
          <w:sz w:val="32"/>
          <w:szCs w:val="24"/>
        </w:rPr>
      </w:pPr>
      <w:r w:rsidRPr="00083242">
        <w:rPr>
          <w:rFonts w:ascii="Times New Roman" w:hAnsi="Times New Roman"/>
          <w:b/>
          <w:sz w:val="32"/>
          <w:szCs w:val="24"/>
        </w:rPr>
        <w:t xml:space="preserve">Community Member Survey </w:t>
      </w:r>
      <w:r>
        <w:rPr>
          <w:rFonts w:ascii="Times New Roman" w:hAnsi="Times New Roman"/>
          <w:b/>
          <w:sz w:val="32"/>
          <w:szCs w:val="24"/>
        </w:rPr>
        <w:t>Summary of Findings</w:t>
      </w:r>
    </w:p>
    <w:p w:rsidR="00A9343C" w:rsidRDefault="00A9343C" w:rsidP="00A9343C">
      <w:pPr>
        <w:rPr>
          <w:rFonts w:ascii="Times New Roman" w:hAnsi="Times New Roman"/>
          <w:sz w:val="24"/>
          <w:szCs w:val="24"/>
        </w:rPr>
      </w:pPr>
    </w:p>
    <w:p w:rsidR="00A9343C" w:rsidRDefault="00A9343C" w:rsidP="00A9343C">
      <w:pPr>
        <w:rPr>
          <w:rFonts w:ascii="Times New Roman" w:hAnsi="Times New Roman"/>
          <w:b/>
          <w:sz w:val="24"/>
          <w:szCs w:val="24"/>
        </w:rPr>
      </w:pPr>
      <w:r w:rsidRPr="00083242">
        <w:rPr>
          <w:rFonts w:ascii="Times New Roman" w:hAnsi="Times New Roman"/>
          <w:b/>
          <w:sz w:val="24"/>
          <w:szCs w:val="24"/>
        </w:rPr>
        <w:t xml:space="preserve">Methodology: </w:t>
      </w:r>
    </w:p>
    <w:p w:rsidR="00A9343C" w:rsidRPr="0011727C" w:rsidRDefault="00A9343C" w:rsidP="00A9343C">
      <w:pPr>
        <w:rPr>
          <w:rFonts w:ascii="Times New Roman" w:hAnsi="Times New Roman"/>
          <w:sz w:val="24"/>
          <w:szCs w:val="24"/>
        </w:rPr>
      </w:pPr>
      <w:r w:rsidRPr="0011727C">
        <w:rPr>
          <w:rFonts w:ascii="Times New Roman" w:hAnsi="Times New Roman"/>
          <w:sz w:val="24"/>
          <w:szCs w:val="24"/>
        </w:rPr>
        <w:t>Surveys were distributed by paper and electronically</w:t>
      </w:r>
      <w:r w:rsidR="002045BA">
        <w:rPr>
          <w:rFonts w:ascii="Times New Roman" w:hAnsi="Times New Roman"/>
          <w:sz w:val="24"/>
          <w:szCs w:val="24"/>
        </w:rPr>
        <w:t>,</w:t>
      </w:r>
      <w:r w:rsidRPr="0011727C">
        <w:rPr>
          <w:rFonts w:ascii="Times New Roman" w:hAnsi="Times New Roman"/>
          <w:sz w:val="24"/>
          <w:szCs w:val="24"/>
        </w:rPr>
        <w:t xml:space="preserve"> through Survey Monkey</w:t>
      </w:r>
      <w:r w:rsidR="002045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to community members</w:t>
      </w:r>
      <w:r w:rsidRPr="0011727C">
        <w:rPr>
          <w:rFonts w:ascii="Times New Roman" w:hAnsi="Times New Roman"/>
          <w:sz w:val="24"/>
          <w:szCs w:val="24"/>
        </w:rPr>
        <w:t>. The electronic version placed rules on certain questions; for questions 1-5 an individual could select 3 choices and each question was mandatory.</w:t>
      </w:r>
      <w:r w:rsidR="002045BA">
        <w:rPr>
          <w:rFonts w:ascii="Times New Roman" w:hAnsi="Times New Roman"/>
          <w:sz w:val="24"/>
          <w:szCs w:val="24"/>
        </w:rPr>
        <w:t xml:space="preserve"> For question 6, individuals could choose as many responses as they’d like.</w:t>
      </w:r>
      <w:r w:rsidRPr="0011727C">
        <w:rPr>
          <w:rFonts w:ascii="Times New Roman" w:hAnsi="Times New Roman"/>
          <w:sz w:val="24"/>
          <w:szCs w:val="24"/>
        </w:rPr>
        <w:t xml:space="preserve"> Although the rules were written on the paper survey</w:t>
      </w:r>
      <w:r w:rsidR="002045BA">
        <w:rPr>
          <w:rFonts w:ascii="Times New Roman" w:hAnsi="Times New Roman"/>
          <w:sz w:val="24"/>
          <w:szCs w:val="24"/>
        </w:rPr>
        <w:t>,</w:t>
      </w:r>
      <w:r w:rsidRPr="0011727C">
        <w:rPr>
          <w:rFonts w:ascii="Times New Roman" w:hAnsi="Times New Roman"/>
          <w:sz w:val="24"/>
          <w:szCs w:val="24"/>
        </w:rPr>
        <w:t xml:space="preserve"> people </w:t>
      </w:r>
      <w:r w:rsidR="002045BA">
        <w:rPr>
          <w:rFonts w:ascii="Times New Roman" w:hAnsi="Times New Roman"/>
          <w:sz w:val="24"/>
          <w:szCs w:val="24"/>
        </w:rPr>
        <w:t xml:space="preserve">often </w:t>
      </w:r>
      <w:r w:rsidRPr="0011727C">
        <w:rPr>
          <w:rFonts w:ascii="Times New Roman" w:hAnsi="Times New Roman"/>
          <w:sz w:val="24"/>
          <w:szCs w:val="24"/>
        </w:rPr>
        <w:t xml:space="preserve">did not follow them. On </w:t>
      </w:r>
      <w:r w:rsidR="00926D10">
        <w:rPr>
          <w:rFonts w:ascii="Times New Roman" w:hAnsi="Times New Roman"/>
          <w:sz w:val="24"/>
          <w:szCs w:val="24"/>
        </w:rPr>
        <w:t xml:space="preserve">July </w:t>
      </w:r>
      <w:r w:rsidRPr="0011727C">
        <w:rPr>
          <w:rFonts w:ascii="Times New Roman" w:hAnsi="Times New Roman"/>
          <w:sz w:val="24"/>
          <w:szCs w:val="24"/>
        </w:rPr>
        <w:t>1</w:t>
      </w:r>
      <w:r w:rsidRPr="0011727C">
        <w:rPr>
          <w:rFonts w:ascii="Times New Roman" w:hAnsi="Times New Roman"/>
          <w:sz w:val="24"/>
          <w:szCs w:val="24"/>
          <w:vertAlign w:val="superscript"/>
        </w:rPr>
        <w:t>st</w:t>
      </w:r>
      <w:r w:rsidRPr="0011727C">
        <w:rPr>
          <w:rFonts w:ascii="Times New Roman" w:hAnsi="Times New Roman"/>
          <w:sz w:val="24"/>
          <w:szCs w:val="24"/>
        </w:rPr>
        <w:t xml:space="preserve"> </w:t>
      </w:r>
      <w:r w:rsidR="00A13B3B">
        <w:rPr>
          <w:rFonts w:ascii="Times New Roman" w:hAnsi="Times New Roman"/>
          <w:sz w:val="24"/>
          <w:szCs w:val="24"/>
        </w:rPr>
        <w:t>2018</w:t>
      </w:r>
      <w:r w:rsidR="006D627D">
        <w:rPr>
          <w:rFonts w:ascii="Times New Roman" w:hAnsi="Times New Roman"/>
          <w:sz w:val="24"/>
          <w:szCs w:val="24"/>
        </w:rPr>
        <w:t xml:space="preserve"> </w:t>
      </w:r>
      <w:r w:rsidRPr="0011727C">
        <w:rPr>
          <w:rFonts w:ascii="Times New Roman" w:hAnsi="Times New Roman"/>
          <w:sz w:val="24"/>
          <w:szCs w:val="24"/>
        </w:rPr>
        <w:t>we downloaded</w:t>
      </w:r>
      <w:r w:rsidR="003F1A5E">
        <w:rPr>
          <w:rFonts w:ascii="Times New Roman" w:hAnsi="Times New Roman"/>
          <w:sz w:val="24"/>
          <w:szCs w:val="24"/>
        </w:rPr>
        <w:t xml:space="preserve"> the surveys</w:t>
      </w:r>
      <w:r w:rsidRPr="0011727C">
        <w:rPr>
          <w:rFonts w:ascii="Times New Roman" w:hAnsi="Times New Roman"/>
          <w:sz w:val="24"/>
          <w:szCs w:val="24"/>
        </w:rPr>
        <w:t xml:space="preserve"> from Survey Monkey. We needed to</w:t>
      </w:r>
      <w:r w:rsidR="003F1A5E">
        <w:rPr>
          <w:rFonts w:ascii="Times New Roman" w:hAnsi="Times New Roman"/>
          <w:sz w:val="24"/>
          <w:szCs w:val="24"/>
        </w:rPr>
        <w:t xml:space="preserve"> add</w:t>
      </w:r>
      <w:r w:rsidRPr="0011727C">
        <w:rPr>
          <w:rFonts w:ascii="Times New Roman" w:hAnsi="Times New Roman"/>
          <w:sz w:val="24"/>
          <w:szCs w:val="24"/>
        </w:rPr>
        <w:t xml:space="preserve"> weight</w:t>
      </w:r>
      <w:r w:rsidR="003F1A5E">
        <w:rPr>
          <w:rFonts w:ascii="Times New Roman" w:hAnsi="Times New Roman"/>
          <w:sz w:val="24"/>
          <w:szCs w:val="24"/>
        </w:rPr>
        <w:t>s to the surveys which did not follow the rules - for e</w:t>
      </w:r>
      <w:r w:rsidRPr="0011727C">
        <w:rPr>
          <w:rFonts w:ascii="Times New Roman" w:hAnsi="Times New Roman"/>
          <w:sz w:val="24"/>
          <w:szCs w:val="24"/>
        </w:rPr>
        <w:t xml:space="preserve">ach of the </w:t>
      </w:r>
      <w:r w:rsidR="003F1A5E">
        <w:rPr>
          <w:rFonts w:ascii="Times New Roman" w:hAnsi="Times New Roman"/>
          <w:sz w:val="24"/>
          <w:szCs w:val="24"/>
        </w:rPr>
        <w:t>questions</w:t>
      </w:r>
      <w:r w:rsidRPr="0011727C">
        <w:rPr>
          <w:rFonts w:ascii="Times New Roman" w:hAnsi="Times New Roman"/>
          <w:sz w:val="24"/>
          <w:szCs w:val="24"/>
        </w:rPr>
        <w:t xml:space="preserve"> that had more than 3 responses. The weight for each response was 3/x</w:t>
      </w:r>
      <w:r w:rsidR="006D627D">
        <w:rPr>
          <w:rFonts w:ascii="Times New Roman" w:hAnsi="Times New Roman"/>
          <w:sz w:val="24"/>
          <w:szCs w:val="24"/>
        </w:rPr>
        <w:t>,</w:t>
      </w:r>
      <w:r w:rsidRPr="0011727C">
        <w:rPr>
          <w:rFonts w:ascii="Times New Roman" w:hAnsi="Times New Roman"/>
          <w:sz w:val="24"/>
          <w:szCs w:val="24"/>
        </w:rPr>
        <w:t xml:space="preserve"> where x is the count of responses. No weight was applied to </w:t>
      </w:r>
      <w:r w:rsidR="003F1A5E">
        <w:rPr>
          <w:rFonts w:ascii="Times New Roman" w:hAnsi="Times New Roman"/>
          <w:sz w:val="24"/>
          <w:szCs w:val="24"/>
        </w:rPr>
        <w:t>questions</w:t>
      </w:r>
      <w:r w:rsidRPr="0011727C">
        <w:rPr>
          <w:rFonts w:ascii="Times New Roman" w:hAnsi="Times New Roman"/>
          <w:sz w:val="24"/>
          <w:szCs w:val="24"/>
        </w:rPr>
        <w:t xml:space="preserve"> with less than 3 </w:t>
      </w:r>
      <w:r w:rsidR="003F1A5E">
        <w:rPr>
          <w:rFonts w:ascii="Times New Roman" w:hAnsi="Times New Roman"/>
          <w:sz w:val="24"/>
          <w:szCs w:val="24"/>
        </w:rPr>
        <w:t xml:space="preserve">responses </w:t>
      </w:r>
      <w:r w:rsidRPr="0011727C">
        <w:rPr>
          <w:rFonts w:ascii="Times New Roman" w:hAnsi="Times New Roman"/>
          <w:sz w:val="24"/>
          <w:szCs w:val="24"/>
        </w:rPr>
        <w:t>because they had the option to select more and chose not to do so. With the weight determined</w:t>
      </w:r>
      <w:r w:rsidR="006D627D">
        <w:rPr>
          <w:rFonts w:ascii="Times New Roman" w:hAnsi="Times New Roman"/>
          <w:sz w:val="24"/>
          <w:szCs w:val="24"/>
        </w:rPr>
        <w:t>,</w:t>
      </w:r>
      <w:r w:rsidRPr="0011727C">
        <w:rPr>
          <w:rFonts w:ascii="Times New Roman" w:hAnsi="Times New Roman"/>
          <w:sz w:val="24"/>
          <w:szCs w:val="24"/>
        </w:rPr>
        <w:t xml:space="preserve"> we applied the formula to the data and then added the remaining </w:t>
      </w:r>
      <w:r w:rsidR="003F1A5E">
        <w:rPr>
          <w:rFonts w:ascii="Times New Roman" w:hAnsi="Times New Roman"/>
          <w:sz w:val="24"/>
          <w:szCs w:val="24"/>
        </w:rPr>
        <w:t>surveys</w:t>
      </w:r>
      <w:r w:rsidRPr="0011727C">
        <w:rPr>
          <w:rFonts w:ascii="Times New Roman" w:hAnsi="Times New Roman"/>
          <w:sz w:val="24"/>
          <w:szCs w:val="24"/>
        </w:rPr>
        <w:t xml:space="preserve"> to the spreadsheet.</w:t>
      </w:r>
    </w:p>
    <w:p w:rsidR="00A9343C" w:rsidRDefault="00A9343C" w:rsidP="00A9343C">
      <w:pPr>
        <w:rPr>
          <w:rFonts w:ascii="Times New Roman" w:hAnsi="Times New Roman"/>
          <w:sz w:val="24"/>
          <w:szCs w:val="24"/>
        </w:rPr>
      </w:pPr>
    </w:p>
    <w:p w:rsidR="00A9343C" w:rsidRPr="00083242" w:rsidRDefault="00A9343C" w:rsidP="00A9343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Analysis </w:t>
      </w:r>
      <w:r w:rsidRPr="00083242">
        <w:rPr>
          <w:rFonts w:ascii="Times New Roman" w:hAnsi="Times New Roman"/>
          <w:b/>
          <w:sz w:val="24"/>
          <w:szCs w:val="24"/>
        </w:rPr>
        <w:t>Results:</w:t>
      </w:r>
    </w:p>
    <w:p w:rsidR="00A9343C" w:rsidRDefault="00A9343C" w:rsidP="00A9343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3242">
        <w:rPr>
          <w:rFonts w:ascii="Times New Roman" w:hAnsi="Times New Roman"/>
          <w:sz w:val="24"/>
          <w:szCs w:val="24"/>
        </w:rPr>
        <w:t xml:space="preserve">When asked </w:t>
      </w:r>
      <w:r w:rsidRPr="00083242">
        <w:rPr>
          <w:rFonts w:ascii="Times New Roman" w:hAnsi="Times New Roman"/>
          <w:b/>
          <w:i/>
          <w:sz w:val="24"/>
          <w:szCs w:val="24"/>
        </w:rPr>
        <w:t>what the biggest ongoing health concerns in the community where you live are</w:t>
      </w:r>
      <w:r>
        <w:rPr>
          <w:rFonts w:ascii="Times New Roman" w:hAnsi="Times New Roman"/>
          <w:sz w:val="24"/>
          <w:szCs w:val="24"/>
        </w:rPr>
        <w:t>:</w:t>
      </w:r>
    </w:p>
    <w:p w:rsidR="00A9343C" w:rsidRDefault="00A9343C" w:rsidP="00A9343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83242">
        <w:rPr>
          <w:rFonts w:ascii="Times New Roman" w:hAnsi="Times New Roman"/>
          <w:sz w:val="24"/>
          <w:szCs w:val="24"/>
        </w:rPr>
        <w:t>Nassau</w:t>
      </w:r>
      <w:r w:rsidR="007345FE">
        <w:rPr>
          <w:rFonts w:ascii="Times New Roman" w:hAnsi="Times New Roman"/>
          <w:sz w:val="24"/>
          <w:szCs w:val="24"/>
        </w:rPr>
        <w:t>/Queens Counties and Suffolk County</w:t>
      </w:r>
      <w:r w:rsidR="006D627D">
        <w:rPr>
          <w:rFonts w:ascii="Times New Roman" w:hAnsi="Times New Roman"/>
          <w:sz w:val="24"/>
          <w:szCs w:val="24"/>
        </w:rPr>
        <w:t xml:space="preserve"> respondents agreed that Cancer</w:t>
      </w:r>
      <w:r w:rsidR="00256A0E">
        <w:rPr>
          <w:rFonts w:ascii="Times New Roman" w:hAnsi="Times New Roman"/>
          <w:sz w:val="24"/>
          <w:szCs w:val="24"/>
        </w:rPr>
        <w:t>, Heart Disease &amp; Stroke, Drugs &amp;</w:t>
      </w:r>
      <w:r w:rsidRPr="00083242">
        <w:rPr>
          <w:rFonts w:ascii="Times New Roman" w:hAnsi="Times New Roman"/>
          <w:sz w:val="24"/>
          <w:szCs w:val="24"/>
        </w:rPr>
        <w:t xml:space="preserve"> Alcohol Abuse</w:t>
      </w:r>
      <w:r w:rsidR="00256A0E">
        <w:rPr>
          <w:rFonts w:ascii="Times New Roman" w:hAnsi="Times New Roman"/>
          <w:sz w:val="24"/>
          <w:szCs w:val="24"/>
        </w:rPr>
        <w:t>, and Obesity/Weight Loss Issues</w:t>
      </w:r>
      <w:r w:rsidRPr="00083242">
        <w:rPr>
          <w:rFonts w:ascii="Times New Roman" w:hAnsi="Times New Roman"/>
          <w:sz w:val="24"/>
          <w:szCs w:val="24"/>
        </w:rPr>
        <w:t xml:space="preserve"> were </w:t>
      </w:r>
      <w:r w:rsidR="00256A0E">
        <w:rPr>
          <w:rFonts w:ascii="Times New Roman" w:hAnsi="Times New Roman"/>
          <w:sz w:val="24"/>
          <w:szCs w:val="24"/>
        </w:rPr>
        <w:t xml:space="preserve">all among </w:t>
      </w:r>
      <w:r w:rsidRPr="00083242">
        <w:rPr>
          <w:rFonts w:ascii="Times New Roman" w:hAnsi="Times New Roman"/>
          <w:sz w:val="24"/>
          <w:szCs w:val="24"/>
        </w:rPr>
        <w:t xml:space="preserve">the top </w:t>
      </w:r>
      <w:r w:rsidR="00256A0E">
        <w:rPr>
          <w:rFonts w:ascii="Times New Roman" w:hAnsi="Times New Roman"/>
          <w:sz w:val="24"/>
          <w:szCs w:val="24"/>
        </w:rPr>
        <w:t>five</w:t>
      </w:r>
      <w:r w:rsidRPr="00083242">
        <w:rPr>
          <w:rFonts w:ascii="Times New Roman" w:hAnsi="Times New Roman"/>
          <w:sz w:val="24"/>
          <w:szCs w:val="24"/>
        </w:rPr>
        <w:t xml:space="preserve"> concerns. </w:t>
      </w:r>
    </w:p>
    <w:p w:rsidR="00A9343C" w:rsidRPr="00083242" w:rsidRDefault="00A9343C" w:rsidP="00A9343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83242">
        <w:rPr>
          <w:rFonts w:ascii="Times New Roman" w:hAnsi="Times New Roman"/>
          <w:sz w:val="24"/>
          <w:szCs w:val="24"/>
        </w:rPr>
        <w:t xml:space="preserve">These </w:t>
      </w:r>
      <w:r w:rsidR="00256A0E">
        <w:rPr>
          <w:rFonts w:ascii="Times New Roman" w:hAnsi="Times New Roman"/>
          <w:sz w:val="24"/>
          <w:szCs w:val="24"/>
        </w:rPr>
        <w:t>four</w:t>
      </w:r>
      <w:r w:rsidRPr="00083242">
        <w:rPr>
          <w:rFonts w:ascii="Times New Roman" w:hAnsi="Times New Roman"/>
          <w:sz w:val="24"/>
          <w:szCs w:val="24"/>
        </w:rPr>
        <w:t xml:space="preserve"> choices </w:t>
      </w:r>
      <w:r w:rsidR="00256A0E">
        <w:rPr>
          <w:rFonts w:ascii="Times New Roman" w:hAnsi="Times New Roman"/>
          <w:sz w:val="24"/>
          <w:szCs w:val="24"/>
        </w:rPr>
        <w:t>represented roughly 5</w:t>
      </w:r>
      <w:r w:rsidR="00695657">
        <w:rPr>
          <w:rFonts w:ascii="Times New Roman" w:hAnsi="Times New Roman"/>
          <w:sz w:val="24"/>
          <w:szCs w:val="24"/>
        </w:rPr>
        <w:t>0</w:t>
      </w:r>
      <w:r w:rsidRPr="00083242">
        <w:rPr>
          <w:rFonts w:ascii="Times New Roman" w:hAnsi="Times New Roman"/>
          <w:sz w:val="24"/>
          <w:szCs w:val="24"/>
        </w:rPr>
        <w:t>% of the total responses.</w:t>
      </w:r>
    </w:p>
    <w:p w:rsidR="00A9343C" w:rsidRDefault="00A9343C" w:rsidP="00A9343C">
      <w:pPr>
        <w:rPr>
          <w:rFonts w:ascii="Times New Roman" w:hAnsi="Times New Roman"/>
          <w:sz w:val="24"/>
          <w:szCs w:val="24"/>
        </w:rPr>
      </w:pPr>
    </w:p>
    <w:p w:rsidR="00D219D9" w:rsidRDefault="00D219D9" w:rsidP="00D219D9">
      <w:pPr>
        <w:pStyle w:val="ListParagraph"/>
        <w:rPr>
          <w:rFonts w:ascii="Times New Roman" w:hAnsi="Times New Roman"/>
          <w:sz w:val="24"/>
          <w:szCs w:val="24"/>
        </w:rPr>
      </w:pPr>
    </w:p>
    <w:p w:rsidR="00A9343C" w:rsidRPr="006B57E9" w:rsidRDefault="00A9343C" w:rsidP="00A9343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3242">
        <w:rPr>
          <w:rFonts w:ascii="Times New Roman" w:hAnsi="Times New Roman"/>
          <w:sz w:val="24"/>
          <w:szCs w:val="24"/>
        </w:rPr>
        <w:t xml:space="preserve">When asked </w:t>
      </w:r>
      <w:r w:rsidRPr="00083242">
        <w:rPr>
          <w:rFonts w:ascii="Times New Roman" w:hAnsi="Times New Roman"/>
          <w:b/>
          <w:i/>
          <w:sz w:val="24"/>
          <w:szCs w:val="24"/>
        </w:rPr>
        <w:t>what the biggest ongoing h</w:t>
      </w:r>
      <w:r>
        <w:rPr>
          <w:rFonts w:ascii="Times New Roman" w:hAnsi="Times New Roman"/>
          <w:b/>
          <w:i/>
          <w:sz w:val="24"/>
          <w:szCs w:val="24"/>
        </w:rPr>
        <w:t>ealth concerns for yourself are:</w:t>
      </w:r>
    </w:p>
    <w:p w:rsidR="00695657" w:rsidRPr="006B2077" w:rsidRDefault="00A9343C" w:rsidP="006B20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F4BA4">
        <w:rPr>
          <w:rFonts w:ascii="Times New Roman" w:hAnsi="Times New Roman"/>
          <w:sz w:val="24"/>
          <w:szCs w:val="24"/>
        </w:rPr>
        <w:t>Nassau</w:t>
      </w:r>
      <w:r w:rsidR="007345FE">
        <w:rPr>
          <w:rFonts w:ascii="Times New Roman" w:hAnsi="Times New Roman"/>
          <w:sz w:val="24"/>
          <w:szCs w:val="24"/>
        </w:rPr>
        <w:t>/Queens and Suffolk</w:t>
      </w:r>
      <w:r w:rsidRPr="00CF4BA4">
        <w:rPr>
          <w:rFonts w:ascii="Times New Roman" w:hAnsi="Times New Roman"/>
          <w:sz w:val="24"/>
          <w:szCs w:val="24"/>
        </w:rPr>
        <w:t xml:space="preserve"> respondents agreed</w:t>
      </w:r>
      <w:r w:rsidRPr="00083242">
        <w:rPr>
          <w:rFonts w:ascii="Times New Roman" w:hAnsi="Times New Roman"/>
          <w:sz w:val="24"/>
          <w:szCs w:val="24"/>
        </w:rPr>
        <w:t xml:space="preserve"> that </w:t>
      </w:r>
      <w:r w:rsidR="00256A0E">
        <w:rPr>
          <w:rFonts w:ascii="Times New Roman" w:hAnsi="Times New Roman"/>
          <w:sz w:val="24"/>
          <w:szCs w:val="24"/>
        </w:rPr>
        <w:t>Heart Disease &amp; Stroke</w:t>
      </w:r>
      <w:r w:rsidR="006B2077">
        <w:rPr>
          <w:rFonts w:ascii="Times New Roman" w:hAnsi="Times New Roman"/>
          <w:sz w:val="24"/>
          <w:szCs w:val="24"/>
        </w:rPr>
        <w:t xml:space="preserve"> </w:t>
      </w:r>
      <w:r w:rsidR="00256A0E">
        <w:rPr>
          <w:rFonts w:ascii="Times New Roman" w:hAnsi="Times New Roman"/>
          <w:sz w:val="24"/>
          <w:szCs w:val="24"/>
        </w:rPr>
        <w:t>was the top concern</w:t>
      </w:r>
      <w:r w:rsidR="006B2077">
        <w:rPr>
          <w:rFonts w:ascii="Times New Roman" w:hAnsi="Times New Roman"/>
          <w:sz w:val="24"/>
          <w:szCs w:val="24"/>
        </w:rPr>
        <w:t>.</w:t>
      </w:r>
    </w:p>
    <w:p w:rsidR="00A9343C" w:rsidRPr="00083242" w:rsidRDefault="00A9343C" w:rsidP="00A9343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3242">
        <w:rPr>
          <w:rFonts w:ascii="Times New Roman" w:hAnsi="Times New Roman"/>
          <w:sz w:val="24"/>
          <w:szCs w:val="24"/>
        </w:rPr>
        <w:t>Th</w:t>
      </w:r>
      <w:r w:rsidR="00256A0E">
        <w:rPr>
          <w:rFonts w:ascii="Times New Roman" w:hAnsi="Times New Roman"/>
          <w:sz w:val="24"/>
          <w:szCs w:val="24"/>
        </w:rPr>
        <w:t>is choice</w:t>
      </w:r>
      <w:r w:rsidR="006B2077">
        <w:rPr>
          <w:rFonts w:ascii="Times New Roman" w:hAnsi="Times New Roman"/>
          <w:sz w:val="24"/>
          <w:szCs w:val="24"/>
        </w:rPr>
        <w:t xml:space="preserve"> represented </w:t>
      </w:r>
      <w:r w:rsidR="002045BA">
        <w:rPr>
          <w:rFonts w:ascii="Times New Roman" w:hAnsi="Times New Roman"/>
          <w:sz w:val="24"/>
          <w:szCs w:val="24"/>
        </w:rPr>
        <w:t xml:space="preserve">about </w:t>
      </w:r>
      <w:r w:rsidR="00256A0E">
        <w:rPr>
          <w:rFonts w:ascii="Times New Roman" w:hAnsi="Times New Roman"/>
          <w:sz w:val="24"/>
          <w:szCs w:val="24"/>
        </w:rPr>
        <w:t>16</w:t>
      </w:r>
      <w:r w:rsidRPr="00083242">
        <w:rPr>
          <w:rFonts w:ascii="Times New Roman" w:hAnsi="Times New Roman"/>
          <w:sz w:val="24"/>
          <w:szCs w:val="24"/>
        </w:rPr>
        <w:t xml:space="preserve">% of the total responses.  </w:t>
      </w:r>
    </w:p>
    <w:p w:rsidR="00A9343C" w:rsidRDefault="00A9343C" w:rsidP="00A9343C">
      <w:pPr>
        <w:rPr>
          <w:rFonts w:ascii="Times New Roman" w:hAnsi="Times New Roman"/>
          <w:sz w:val="24"/>
          <w:szCs w:val="24"/>
        </w:rPr>
      </w:pPr>
    </w:p>
    <w:p w:rsidR="00D219D9" w:rsidRPr="0011727C" w:rsidRDefault="00D219D9" w:rsidP="00A9343C">
      <w:pPr>
        <w:rPr>
          <w:rFonts w:ascii="Times New Roman" w:hAnsi="Times New Roman"/>
          <w:sz w:val="24"/>
          <w:szCs w:val="24"/>
        </w:rPr>
      </w:pPr>
    </w:p>
    <w:p w:rsidR="00A9343C" w:rsidRDefault="00A9343C" w:rsidP="00A9343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3242">
        <w:rPr>
          <w:rFonts w:ascii="Times New Roman" w:hAnsi="Times New Roman"/>
          <w:sz w:val="24"/>
          <w:szCs w:val="24"/>
        </w:rPr>
        <w:t xml:space="preserve">The next question sought to </w:t>
      </w:r>
      <w:r w:rsidRPr="00083242">
        <w:rPr>
          <w:rFonts w:ascii="Times New Roman" w:hAnsi="Times New Roman"/>
          <w:b/>
          <w:i/>
          <w:sz w:val="24"/>
          <w:szCs w:val="24"/>
        </w:rPr>
        <w:t>identify potential barriers that people face when getting medical treatment</w:t>
      </w:r>
      <w:r>
        <w:rPr>
          <w:rFonts w:ascii="Times New Roman" w:hAnsi="Times New Roman"/>
          <w:sz w:val="24"/>
          <w:szCs w:val="24"/>
        </w:rPr>
        <w:t>:</w:t>
      </w:r>
    </w:p>
    <w:p w:rsidR="003C6578" w:rsidRDefault="0024232B" w:rsidP="003C657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Respondents from </w:t>
      </w:r>
      <w:r w:rsidR="007345FE">
        <w:rPr>
          <w:rFonts w:ascii="Times New Roman" w:hAnsi="Times New Roman"/>
          <w:sz w:val="24"/>
          <w:szCs w:val="24"/>
        </w:rPr>
        <w:t>all three</w:t>
      </w:r>
      <w:r>
        <w:rPr>
          <w:rFonts w:ascii="Times New Roman" w:hAnsi="Times New Roman"/>
          <w:sz w:val="24"/>
          <w:szCs w:val="24"/>
        </w:rPr>
        <w:t xml:space="preserve"> counties reported that No Insurance, Unable to Pay Co-Pays/Deductibles, and Fear (e.g. not ready to face/discuss health problem) were the top three barriers to getting medical treatment</w:t>
      </w:r>
      <w:r w:rsidR="003C6578" w:rsidRPr="00083242">
        <w:rPr>
          <w:rFonts w:ascii="Times New Roman" w:hAnsi="Times New Roman"/>
          <w:sz w:val="24"/>
          <w:szCs w:val="24"/>
        </w:rPr>
        <w:t>.  </w:t>
      </w:r>
    </w:p>
    <w:p w:rsidR="003C6578" w:rsidRPr="00083242" w:rsidRDefault="0024232B" w:rsidP="00A9343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3C6578">
        <w:rPr>
          <w:rFonts w:ascii="Times New Roman" w:hAnsi="Times New Roman"/>
          <w:sz w:val="24"/>
          <w:szCs w:val="24"/>
        </w:rPr>
        <w:t>hese three choices represented roughly 50% of the total responses.</w:t>
      </w:r>
    </w:p>
    <w:p w:rsidR="002045BA" w:rsidRPr="00083242" w:rsidRDefault="002045BA" w:rsidP="002045BA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A9343C" w:rsidRPr="0011727C" w:rsidRDefault="00A9343C" w:rsidP="00A9343C">
      <w:pPr>
        <w:rPr>
          <w:rFonts w:ascii="Times New Roman" w:hAnsi="Times New Roman"/>
          <w:sz w:val="24"/>
          <w:szCs w:val="24"/>
        </w:rPr>
      </w:pPr>
    </w:p>
    <w:p w:rsidR="00A9343C" w:rsidRPr="006B57E9" w:rsidRDefault="00A9343C" w:rsidP="00A9343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3242">
        <w:rPr>
          <w:rFonts w:ascii="Times New Roman" w:hAnsi="Times New Roman"/>
          <w:sz w:val="24"/>
          <w:szCs w:val="24"/>
        </w:rPr>
        <w:t xml:space="preserve">When asked </w:t>
      </w:r>
      <w:r w:rsidRPr="00083242">
        <w:rPr>
          <w:rFonts w:ascii="Times New Roman" w:hAnsi="Times New Roman"/>
          <w:b/>
          <w:i/>
          <w:sz w:val="24"/>
          <w:szCs w:val="24"/>
        </w:rPr>
        <w:t>what was most needed to improve the health of your community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7345FE" w:rsidRPr="0032305E" w:rsidRDefault="0024232B" w:rsidP="0032305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Both Nassau</w:t>
      </w:r>
      <w:r w:rsidR="007345FE">
        <w:rPr>
          <w:rFonts w:ascii="Times New Roman" w:hAnsi="Times New Roman"/>
          <w:sz w:val="24"/>
          <w:szCs w:val="24"/>
        </w:rPr>
        <w:t>/Queens</w:t>
      </w:r>
      <w:r>
        <w:rPr>
          <w:rFonts w:ascii="Times New Roman" w:hAnsi="Times New Roman"/>
          <w:sz w:val="24"/>
          <w:szCs w:val="24"/>
        </w:rPr>
        <w:t xml:space="preserve"> and Suffolk respondents </w:t>
      </w:r>
      <w:r w:rsidR="007345FE">
        <w:rPr>
          <w:rFonts w:ascii="Times New Roman" w:hAnsi="Times New Roman"/>
          <w:sz w:val="24"/>
          <w:szCs w:val="24"/>
        </w:rPr>
        <w:t>reported Healthier Food Choices as the most selected response.</w:t>
      </w:r>
    </w:p>
    <w:p w:rsidR="007345FE" w:rsidRPr="00083242" w:rsidRDefault="007345FE" w:rsidP="00A9343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Nassau/Queens respondents then </w:t>
      </w:r>
      <w:r w:rsidR="0032305E">
        <w:rPr>
          <w:rFonts w:ascii="Times New Roman" w:hAnsi="Times New Roman"/>
          <w:sz w:val="24"/>
          <w:szCs w:val="24"/>
        </w:rPr>
        <w:t>reported</w:t>
      </w:r>
      <w:r>
        <w:rPr>
          <w:rFonts w:ascii="Times New Roman" w:hAnsi="Times New Roman"/>
          <w:sz w:val="24"/>
          <w:szCs w:val="24"/>
        </w:rPr>
        <w:t xml:space="preserve"> Clean Air &amp; Water and Mental Health Services as second and third most selected, respectively. </w:t>
      </w:r>
    </w:p>
    <w:p w:rsidR="00A9343C" w:rsidRPr="00083242" w:rsidRDefault="00A9343C" w:rsidP="00A9343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3242">
        <w:rPr>
          <w:rFonts w:ascii="Times New Roman" w:hAnsi="Times New Roman"/>
          <w:sz w:val="24"/>
          <w:szCs w:val="24"/>
        </w:rPr>
        <w:t>These</w:t>
      </w:r>
      <w:r w:rsidR="00845A85">
        <w:rPr>
          <w:rFonts w:ascii="Times New Roman" w:hAnsi="Times New Roman"/>
          <w:sz w:val="24"/>
          <w:szCs w:val="24"/>
        </w:rPr>
        <w:t xml:space="preserve"> top three</w:t>
      </w:r>
      <w:r w:rsidRPr="00083242">
        <w:rPr>
          <w:rFonts w:ascii="Times New Roman" w:hAnsi="Times New Roman"/>
          <w:sz w:val="24"/>
          <w:szCs w:val="24"/>
        </w:rPr>
        <w:t xml:space="preserve"> choices accounted for </w:t>
      </w:r>
      <w:r w:rsidR="00845A85">
        <w:rPr>
          <w:rFonts w:ascii="Times New Roman" w:hAnsi="Times New Roman"/>
          <w:sz w:val="24"/>
          <w:szCs w:val="24"/>
        </w:rPr>
        <w:t>approximately 4</w:t>
      </w:r>
      <w:r w:rsidR="00624384">
        <w:rPr>
          <w:rFonts w:ascii="Times New Roman" w:hAnsi="Times New Roman"/>
          <w:sz w:val="24"/>
          <w:szCs w:val="24"/>
        </w:rPr>
        <w:t>0</w:t>
      </w:r>
      <w:r w:rsidRPr="00083242">
        <w:rPr>
          <w:rFonts w:ascii="Times New Roman" w:hAnsi="Times New Roman"/>
          <w:sz w:val="24"/>
          <w:szCs w:val="24"/>
        </w:rPr>
        <w:t xml:space="preserve">% of the total </w:t>
      </w:r>
      <w:r w:rsidR="00845A85">
        <w:rPr>
          <w:rFonts w:ascii="Times New Roman" w:hAnsi="Times New Roman"/>
          <w:sz w:val="24"/>
          <w:szCs w:val="24"/>
        </w:rPr>
        <w:t xml:space="preserve">Nassau/Queens </w:t>
      </w:r>
      <w:r w:rsidRPr="00083242">
        <w:rPr>
          <w:rFonts w:ascii="Times New Roman" w:hAnsi="Times New Roman"/>
          <w:sz w:val="24"/>
          <w:szCs w:val="24"/>
        </w:rPr>
        <w:t xml:space="preserve">responses. </w:t>
      </w:r>
    </w:p>
    <w:p w:rsidR="00845A85" w:rsidRPr="00083242" w:rsidRDefault="00845A85" w:rsidP="00845A8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Nassau/Queens respondents then reported Drug &amp; Alcohol Rehabilitation Services and Mental Health Services as second and third most selected, respectively. </w:t>
      </w:r>
    </w:p>
    <w:p w:rsidR="00845A85" w:rsidRDefault="00845A85" w:rsidP="00845A8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3242">
        <w:rPr>
          <w:rFonts w:ascii="Times New Roman" w:hAnsi="Times New Roman"/>
          <w:sz w:val="24"/>
          <w:szCs w:val="24"/>
        </w:rPr>
        <w:t>These</w:t>
      </w:r>
      <w:r>
        <w:rPr>
          <w:rFonts w:ascii="Times New Roman" w:hAnsi="Times New Roman"/>
          <w:sz w:val="24"/>
          <w:szCs w:val="24"/>
        </w:rPr>
        <w:t xml:space="preserve"> top three</w:t>
      </w:r>
      <w:r w:rsidRPr="00083242">
        <w:rPr>
          <w:rFonts w:ascii="Times New Roman" w:hAnsi="Times New Roman"/>
          <w:sz w:val="24"/>
          <w:szCs w:val="24"/>
        </w:rPr>
        <w:t xml:space="preserve"> choices accounted for </w:t>
      </w:r>
      <w:r>
        <w:rPr>
          <w:rFonts w:ascii="Times New Roman" w:hAnsi="Times New Roman"/>
          <w:sz w:val="24"/>
          <w:szCs w:val="24"/>
        </w:rPr>
        <w:t>approximately 40</w:t>
      </w:r>
      <w:r w:rsidRPr="00083242">
        <w:rPr>
          <w:rFonts w:ascii="Times New Roman" w:hAnsi="Times New Roman"/>
          <w:sz w:val="24"/>
          <w:szCs w:val="24"/>
        </w:rPr>
        <w:t xml:space="preserve">% of the total </w:t>
      </w:r>
      <w:r>
        <w:rPr>
          <w:rFonts w:ascii="Times New Roman" w:hAnsi="Times New Roman"/>
          <w:sz w:val="24"/>
          <w:szCs w:val="24"/>
        </w:rPr>
        <w:t xml:space="preserve">Suffolk </w:t>
      </w:r>
      <w:r w:rsidRPr="00083242">
        <w:rPr>
          <w:rFonts w:ascii="Times New Roman" w:hAnsi="Times New Roman"/>
          <w:sz w:val="24"/>
          <w:szCs w:val="24"/>
        </w:rPr>
        <w:t xml:space="preserve">responses. </w:t>
      </w:r>
    </w:p>
    <w:p w:rsidR="00845A85" w:rsidRPr="00083242" w:rsidRDefault="00845A85" w:rsidP="00845A8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A9343C" w:rsidRPr="0011727C" w:rsidRDefault="00A9343C" w:rsidP="00A9343C">
      <w:pPr>
        <w:rPr>
          <w:rFonts w:ascii="Times New Roman" w:hAnsi="Times New Roman"/>
          <w:sz w:val="24"/>
          <w:szCs w:val="24"/>
        </w:rPr>
      </w:pPr>
    </w:p>
    <w:p w:rsidR="00A9343C" w:rsidRDefault="00DA57CA" w:rsidP="00A9343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</w:t>
      </w:r>
      <w:r w:rsidR="00A9343C" w:rsidRPr="00083242">
        <w:rPr>
          <w:rFonts w:ascii="Times New Roman" w:hAnsi="Times New Roman"/>
          <w:sz w:val="24"/>
          <w:szCs w:val="24"/>
        </w:rPr>
        <w:t xml:space="preserve"> people were asked </w:t>
      </w:r>
      <w:r w:rsidR="00A9343C" w:rsidRPr="00083242">
        <w:rPr>
          <w:rFonts w:ascii="Times New Roman" w:hAnsi="Times New Roman"/>
          <w:b/>
          <w:i/>
          <w:sz w:val="24"/>
          <w:szCs w:val="24"/>
        </w:rPr>
        <w:t>what health screenings or education services are needed in your community</w:t>
      </w:r>
      <w:r w:rsidR="00A9343C">
        <w:rPr>
          <w:rFonts w:ascii="Times New Roman" w:hAnsi="Times New Roman"/>
          <w:sz w:val="24"/>
          <w:szCs w:val="24"/>
        </w:rPr>
        <w:t>:</w:t>
      </w:r>
    </w:p>
    <w:p w:rsidR="00A9343C" w:rsidRDefault="00A9343C" w:rsidP="00A934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83242">
        <w:rPr>
          <w:rFonts w:ascii="Times New Roman" w:hAnsi="Times New Roman"/>
          <w:sz w:val="24"/>
          <w:szCs w:val="24"/>
        </w:rPr>
        <w:t>Nassau</w:t>
      </w:r>
      <w:r w:rsidR="002010C9">
        <w:rPr>
          <w:rFonts w:ascii="Times New Roman" w:hAnsi="Times New Roman"/>
          <w:sz w:val="24"/>
          <w:szCs w:val="24"/>
        </w:rPr>
        <w:t>/Queens</w:t>
      </w:r>
      <w:r w:rsidRPr="00083242">
        <w:rPr>
          <w:rFonts w:ascii="Times New Roman" w:hAnsi="Times New Roman"/>
          <w:sz w:val="24"/>
          <w:szCs w:val="24"/>
        </w:rPr>
        <w:t xml:space="preserve"> respondents felt that the Importance of </w:t>
      </w:r>
      <w:r w:rsidR="003942CA">
        <w:rPr>
          <w:rFonts w:ascii="Times New Roman" w:hAnsi="Times New Roman"/>
          <w:sz w:val="24"/>
          <w:szCs w:val="24"/>
        </w:rPr>
        <w:t>Blood Pressure, C</w:t>
      </w:r>
      <w:r w:rsidR="002010C9">
        <w:rPr>
          <w:rFonts w:ascii="Times New Roman" w:hAnsi="Times New Roman"/>
          <w:sz w:val="24"/>
          <w:szCs w:val="24"/>
        </w:rPr>
        <w:t>holesterol, and Cancer</w:t>
      </w:r>
      <w:r>
        <w:rPr>
          <w:rFonts w:ascii="Times New Roman" w:hAnsi="Times New Roman"/>
          <w:sz w:val="24"/>
          <w:szCs w:val="24"/>
        </w:rPr>
        <w:t> services were most needed.</w:t>
      </w:r>
    </w:p>
    <w:p w:rsidR="00A9343C" w:rsidRDefault="00A9343C" w:rsidP="00A934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83242">
        <w:rPr>
          <w:rFonts w:ascii="Times New Roman" w:hAnsi="Times New Roman"/>
          <w:sz w:val="24"/>
          <w:szCs w:val="24"/>
        </w:rPr>
        <w:t xml:space="preserve">Suffolk County respondents felt that </w:t>
      </w:r>
      <w:r w:rsidR="002010C9">
        <w:rPr>
          <w:rFonts w:ascii="Times New Roman" w:hAnsi="Times New Roman"/>
          <w:sz w:val="24"/>
          <w:szCs w:val="24"/>
        </w:rPr>
        <w:t>Drug &amp; Alcohol</w:t>
      </w:r>
      <w:r w:rsidR="003942CA">
        <w:rPr>
          <w:rFonts w:ascii="Times New Roman" w:hAnsi="Times New Roman"/>
          <w:sz w:val="24"/>
          <w:szCs w:val="24"/>
        </w:rPr>
        <w:t>, Mental Health</w:t>
      </w:r>
      <w:r w:rsidR="009B27D7">
        <w:rPr>
          <w:rFonts w:ascii="Times New Roman" w:hAnsi="Times New Roman"/>
          <w:sz w:val="24"/>
          <w:szCs w:val="24"/>
        </w:rPr>
        <w:t xml:space="preserve">/Depression, and </w:t>
      </w:r>
      <w:r w:rsidR="002010C9">
        <w:rPr>
          <w:rFonts w:ascii="Times New Roman" w:hAnsi="Times New Roman"/>
          <w:sz w:val="24"/>
          <w:szCs w:val="24"/>
        </w:rPr>
        <w:t>Exercise/Physical Activity</w:t>
      </w:r>
      <w:r w:rsidRPr="00083242">
        <w:rPr>
          <w:rFonts w:ascii="Times New Roman" w:hAnsi="Times New Roman"/>
          <w:sz w:val="24"/>
          <w:szCs w:val="24"/>
        </w:rPr>
        <w:t xml:space="preserve"> services were most needed.</w:t>
      </w:r>
    </w:p>
    <w:p w:rsidR="009B27D7" w:rsidRPr="00083242" w:rsidRDefault="009B27D7" w:rsidP="009B27D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Nassau</w:t>
      </w:r>
      <w:r w:rsidR="002010C9">
        <w:rPr>
          <w:rFonts w:ascii="Times New Roman" w:hAnsi="Times New Roman"/>
          <w:sz w:val="24"/>
          <w:szCs w:val="24"/>
        </w:rPr>
        <w:t>/Queens</w:t>
      </w:r>
      <w:r>
        <w:rPr>
          <w:rFonts w:ascii="Times New Roman" w:hAnsi="Times New Roman"/>
          <w:sz w:val="24"/>
          <w:szCs w:val="24"/>
        </w:rPr>
        <w:t>, these thre</w:t>
      </w:r>
      <w:r w:rsidR="002010C9">
        <w:rPr>
          <w:rFonts w:ascii="Times New Roman" w:hAnsi="Times New Roman"/>
          <w:sz w:val="24"/>
          <w:szCs w:val="24"/>
        </w:rPr>
        <w:t>e choices represented roughly 35</w:t>
      </w:r>
      <w:r>
        <w:rPr>
          <w:rFonts w:ascii="Times New Roman" w:hAnsi="Times New Roman"/>
          <w:sz w:val="24"/>
          <w:szCs w:val="24"/>
        </w:rPr>
        <w:t>% of the total responses.</w:t>
      </w:r>
    </w:p>
    <w:p w:rsidR="009B27D7" w:rsidRPr="009B27D7" w:rsidRDefault="009B27D7" w:rsidP="009B27D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Suffolk, these three choices represented roughly 30% of the total responses.</w:t>
      </w:r>
    </w:p>
    <w:p w:rsidR="00A9343C" w:rsidRDefault="00A9343C" w:rsidP="00A9343C">
      <w:pPr>
        <w:rPr>
          <w:rFonts w:ascii="Times New Roman" w:hAnsi="Times New Roman"/>
          <w:sz w:val="24"/>
          <w:szCs w:val="24"/>
        </w:rPr>
      </w:pPr>
    </w:p>
    <w:p w:rsidR="00D219D9" w:rsidRDefault="00D219D9" w:rsidP="00A9343C">
      <w:pPr>
        <w:rPr>
          <w:rFonts w:ascii="Times New Roman" w:hAnsi="Times New Roman"/>
          <w:sz w:val="24"/>
          <w:szCs w:val="24"/>
        </w:rPr>
      </w:pPr>
    </w:p>
    <w:p w:rsidR="00DA57CA" w:rsidRDefault="00DA57CA" w:rsidP="00DA57C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3242">
        <w:rPr>
          <w:rFonts w:ascii="Times New Roman" w:hAnsi="Times New Roman"/>
          <w:sz w:val="24"/>
          <w:szCs w:val="24"/>
        </w:rPr>
        <w:t xml:space="preserve">For the final question people were asked </w:t>
      </w:r>
      <w:r>
        <w:rPr>
          <w:rFonts w:ascii="Times New Roman" w:hAnsi="Times New Roman"/>
          <w:b/>
          <w:i/>
          <w:sz w:val="24"/>
          <w:szCs w:val="24"/>
        </w:rPr>
        <w:t>where do you and your family get most of your health information</w:t>
      </w:r>
      <w:r>
        <w:rPr>
          <w:rFonts w:ascii="Times New Roman" w:hAnsi="Times New Roman"/>
          <w:sz w:val="24"/>
          <w:szCs w:val="24"/>
        </w:rPr>
        <w:t>:</w:t>
      </w:r>
    </w:p>
    <w:p w:rsidR="00DA57CA" w:rsidRDefault="00DA57CA" w:rsidP="00DA57C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Both </w:t>
      </w:r>
      <w:r w:rsidRPr="00083242">
        <w:rPr>
          <w:rFonts w:ascii="Times New Roman" w:hAnsi="Times New Roman"/>
          <w:sz w:val="24"/>
          <w:szCs w:val="24"/>
        </w:rPr>
        <w:t>Nassau</w:t>
      </w:r>
      <w:r w:rsidR="002010C9">
        <w:rPr>
          <w:rFonts w:ascii="Times New Roman" w:hAnsi="Times New Roman"/>
          <w:sz w:val="24"/>
          <w:szCs w:val="24"/>
        </w:rPr>
        <w:t>/Queens</w:t>
      </w:r>
      <w:r>
        <w:rPr>
          <w:rFonts w:ascii="Times New Roman" w:hAnsi="Times New Roman"/>
          <w:sz w:val="24"/>
          <w:szCs w:val="24"/>
        </w:rPr>
        <w:t xml:space="preserve"> and </w:t>
      </w:r>
      <w:proofErr w:type="gramStart"/>
      <w:r>
        <w:rPr>
          <w:rFonts w:ascii="Times New Roman" w:hAnsi="Times New Roman"/>
          <w:sz w:val="24"/>
          <w:szCs w:val="24"/>
        </w:rPr>
        <w:t>Suffolk</w:t>
      </w:r>
      <w:r w:rsidRPr="00083242">
        <w:rPr>
          <w:rFonts w:ascii="Times New Roman" w:hAnsi="Times New Roman"/>
          <w:sz w:val="24"/>
          <w:szCs w:val="24"/>
        </w:rPr>
        <w:t xml:space="preserve"> </w:t>
      </w:r>
      <w:r w:rsidR="002010C9">
        <w:rPr>
          <w:rFonts w:ascii="Times New Roman" w:hAnsi="Times New Roman"/>
          <w:sz w:val="24"/>
          <w:szCs w:val="24"/>
        </w:rPr>
        <w:t>Counties</w:t>
      </w:r>
      <w:proofErr w:type="gramEnd"/>
      <w:r>
        <w:rPr>
          <w:rFonts w:ascii="Times New Roman" w:hAnsi="Times New Roman"/>
          <w:sz w:val="24"/>
          <w:szCs w:val="24"/>
        </w:rPr>
        <w:t xml:space="preserve"> respondents said</w:t>
      </w:r>
      <w:r w:rsidRPr="00083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top three places they get their health information from are Doctor/Health Professional, Internet, and Family or Friends.</w:t>
      </w:r>
    </w:p>
    <w:p w:rsidR="00DA57CA" w:rsidRPr="00083242" w:rsidRDefault="00DA57CA" w:rsidP="00DA57C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Nassau, these three choices represented roughly </w:t>
      </w:r>
      <w:r w:rsidR="00FE0A6E">
        <w:rPr>
          <w:rFonts w:ascii="Times New Roman" w:hAnsi="Times New Roman"/>
          <w:sz w:val="24"/>
          <w:szCs w:val="24"/>
        </w:rPr>
        <w:t>5</w:t>
      </w:r>
      <w:r w:rsidR="002010C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% of the total responses.</w:t>
      </w:r>
    </w:p>
    <w:p w:rsidR="00DA57CA" w:rsidRPr="009B27D7" w:rsidRDefault="00DA57CA" w:rsidP="00DA57C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Suffolk, these three choices represented roughly </w:t>
      </w:r>
      <w:r w:rsidR="00FE0A6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0% of the total responses.</w:t>
      </w:r>
    </w:p>
    <w:p w:rsidR="00DA57CA" w:rsidRDefault="00DA57CA" w:rsidP="00A9343C">
      <w:pPr>
        <w:rPr>
          <w:rFonts w:ascii="Times New Roman" w:hAnsi="Times New Roman"/>
          <w:sz w:val="24"/>
          <w:szCs w:val="24"/>
        </w:rPr>
      </w:pPr>
    </w:p>
    <w:p w:rsidR="00DA57CA" w:rsidRPr="0011727C" w:rsidRDefault="00DA57CA" w:rsidP="00A9343C">
      <w:pPr>
        <w:rPr>
          <w:rFonts w:ascii="Times New Roman" w:hAnsi="Times New Roman"/>
          <w:sz w:val="24"/>
          <w:szCs w:val="24"/>
        </w:rPr>
      </w:pPr>
    </w:p>
    <w:p w:rsidR="00A9343C" w:rsidRPr="0011727C" w:rsidRDefault="002010C9" w:rsidP="00A934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976</w:t>
      </w:r>
      <w:r w:rsidR="00A9343C" w:rsidRPr="0011727C">
        <w:rPr>
          <w:rFonts w:ascii="Times New Roman" w:hAnsi="Times New Roman"/>
          <w:sz w:val="24"/>
          <w:szCs w:val="24"/>
        </w:rPr>
        <w:t xml:space="preserve"> surveys</w:t>
      </w:r>
      <w:r w:rsidR="00A934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were</w:t>
      </w:r>
      <w:r w:rsidR="0025445F">
        <w:rPr>
          <w:rFonts w:ascii="Times New Roman" w:hAnsi="Times New Roman"/>
          <w:sz w:val="24"/>
          <w:szCs w:val="24"/>
        </w:rPr>
        <w:t xml:space="preserve"> </w:t>
      </w:r>
      <w:r w:rsidR="00A9343C" w:rsidRPr="0011727C">
        <w:rPr>
          <w:rFonts w:ascii="Times New Roman" w:hAnsi="Times New Roman"/>
          <w:sz w:val="24"/>
          <w:szCs w:val="24"/>
        </w:rPr>
        <w:t xml:space="preserve">collected </w:t>
      </w:r>
      <w:r w:rsidR="00A9343C">
        <w:rPr>
          <w:rFonts w:ascii="Times New Roman" w:hAnsi="Times New Roman"/>
          <w:sz w:val="24"/>
          <w:szCs w:val="24"/>
        </w:rPr>
        <w:t xml:space="preserve">between </w:t>
      </w:r>
      <w:r w:rsidR="009B27D7">
        <w:rPr>
          <w:rFonts w:ascii="Times New Roman" w:hAnsi="Times New Roman"/>
          <w:sz w:val="24"/>
          <w:szCs w:val="24"/>
        </w:rPr>
        <w:t>January 1st</w:t>
      </w:r>
      <w:r w:rsidR="00A9343C">
        <w:rPr>
          <w:rFonts w:ascii="Times New Roman" w:hAnsi="Times New Roman"/>
          <w:sz w:val="24"/>
          <w:szCs w:val="24"/>
        </w:rPr>
        <w:t xml:space="preserve"> and </w:t>
      </w:r>
      <w:r w:rsidR="009B27D7">
        <w:rPr>
          <w:rFonts w:ascii="Times New Roman" w:hAnsi="Times New Roman"/>
          <w:sz w:val="24"/>
          <w:szCs w:val="24"/>
        </w:rPr>
        <w:t>June 30th, 201</w:t>
      </w:r>
      <w:r>
        <w:rPr>
          <w:rFonts w:ascii="Times New Roman" w:hAnsi="Times New Roman"/>
          <w:sz w:val="24"/>
          <w:szCs w:val="24"/>
        </w:rPr>
        <w:t>8</w:t>
      </w:r>
      <w:r w:rsidR="00A9343C" w:rsidRPr="0011727C">
        <w:rPr>
          <w:rFonts w:ascii="Times New Roman" w:hAnsi="Times New Roman"/>
          <w:sz w:val="24"/>
          <w:szCs w:val="24"/>
        </w:rPr>
        <w:t xml:space="preserve">. </w:t>
      </w:r>
      <w:r w:rsidR="00A9343C">
        <w:rPr>
          <w:rFonts w:ascii="Times New Roman" w:hAnsi="Times New Roman"/>
          <w:sz w:val="24"/>
          <w:szCs w:val="24"/>
        </w:rPr>
        <w:t>For</w:t>
      </w:r>
      <w:r w:rsidR="00A9343C" w:rsidRPr="0011727C">
        <w:rPr>
          <w:rFonts w:ascii="Times New Roman" w:hAnsi="Times New Roman"/>
          <w:sz w:val="24"/>
          <w:szCs w:val="24"/>
        </w:rPr>
        <w:t xml:space="preserve"> Nassau</w:t>
      </w:r>
      <w:bookmarkStart w:id="0" w:name="_GoBack"/>
      <w:r>
        <w:rPr>
          <w:rFonts w:ascii="Times New Roman" w:hAnsi="Times New Roman"/>
          <w:sz w:val="24"/>
          <w:szCs w:val="24"/>
        </w:rPr>
        <w:t>/Que</w:t>
      </w:r>
      <w:r w:rsidR="004E266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</w:t>
      </w:r>
      <w:bookmarkEnd w:id="0"/>
      <w:r w:rsidR="00A9343C" w:rsidRPr="0011727C">
        <w:rPr>
          <w:rFonts w:ascii="Times New Roman" w:hAnsi="Times New Roman"/>
          <w:sz w:val="24"/>
          <w:szCs w:val="24"/>
        </w:rPr>
        <w:t xml:space="preserve"> </w:t>
      </w:r>
      <w:r w:rsidR="00A9343C">
        <w:rPr>
          <w:rFonts w:ascii="Times New Roman" w:hAnsi="Times New Roman"/>
          <w:sz w:val="24"/>
          <w:szCs w:val="24"/>
        </w:rPr>
        <w:t>there were</w:t>
      </w:r>
      <w:r w:rsidR="009B27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595</w:t>
      </w:r>
      <w:r w:rsidR="00A9343C" w:rsidRPr="0011727C">
        <w:rPr>
          <w:rFonts w:ascii="Times New Roman" w:hAnsi="Times New Roman"/>
          <w:sz w:val="24"/>
          <w:szCs w:val="24"/>
        </w:rPr>
        <w:t xml:space="preserve"> respondents</w:t>
      </w:r>
      <w:r w:rsidR="00A9343C">
        <w:rPr>
          <w:rFonts w:ascii="Times New Roman" w:hAnsi="Times New Roman"/>
          <w:sz w:val="24"/>
          <w:szCs w:val="24"/>
        </w:rPr>
        <w:t xml:space="preserve"> total,</w:t>
      </w:r>
      <w:r w:rsidR="00A9343C" w:rsidRPr="0011727C">
        <w:rPr>
          <w:rFonts w:ascii="Times New Roman" w:hAnsi="Times New Roman"/>
          <w:sz w:val="24"/>
          <w:szCs w:val="24"/>
        </w:rPr>
        <w:t xml:space="preserve"> which means our responses have a confidence level of 95</w:t>
      </w:r>
      <w:r w:rsidR="00DA57CA">
        <w:rPr>
          <w:rFonts w:ascii="Times New Roman" w:hAnsi="Times New Roman"/>
          <w:sz w:val="24"/>
          <w:szCs w:val="24"/>
        </w:rPr>
        <w:t xml:space="preserve">% and a confidence interval of </w:t>
      </w:r>
      <w:r w:rsidR="0025445F">
        <w:rPr>
          <w:rFonts w:ascii="Times New Roman" w:hAnsi="Times New Roman"/>
          <w:sz w:val="24"/>
          <w:szCs w:val="24"/>
        </w:rPr>
        <w:t>4.02%</w:t>
      </w:r>
      <w:r w:rsidR="00A9343C" w:rsidRPr="0011727C">
        <w:rPr>
          <w:rFonts w:ascii="Times New Roman" w:hAnsi="Times New Roman"/>
          <w:sz w:val="24"/>
          <w:szCs w:val="24"/>
        </w:rPr>
        <w:t xml:space="preserve">. For Suffolk County we had </w:t>
      </w:r>
      <w:r>
        <w:rPr>
          <w:rFonts w:ascii="Times New Roman" w:hAnsi="Times New Roman"/>
          <w:sz w:val="24"/>
          <w:szCs w:val="24"/>
        </w:rPr>
        <w:t>370</w:t>
      </w:r>
      <w:r w:rsidR="00A9343C" w:rsidRPr="0011727C">
        <w:rPr>
          <w:rFonts w:ascii="Times New Roman" w:hAnsi="Times New Roman"/>
          <w:sz w:val="24"/>
          <w:szCs w:val="24"/>
        </w:rPr>
        <w:t xml:space="preserve"> respondents which means our responses have a confidence level of 95% and a confidence interval of </w:t>
      </w:r>
      <w:r w:rsidR="00987D7E">
        <w:rPr>
          <w:rFonts w:ascii="Times New Roman" w:hAnsi="Times New Roman"/>
          <w:sz w:val="24"/>
          <w:szCs w:val="24"/>
        </w:rPr>
        <w:t>5.09%</w:t>
      </w:r>
      <w:r w:rsidR="00A9343C" w:rsidRPr="0011727C">
        <w:rPr>
          <w:rFonts w:ascii="Times New Roman" w:hAnsi="Times New Roman"/>
          <w:sz w:val="24"/>
          <w:szCs w:val="24"/>
        </w:rPr>
        <w:t>. These values are based on the 2010 census for Nassau</w:t>
      </w:r>
      <w:r w:rsidR="0025445F">
        <w:rPr>
          <w:rFonts w:ascii="Times New Roman" w:hAnsi="Times New Roman"/>
          <w:sz w:val="24"/>
          <w:szCs w:val="24"/>
        </w:rPr>
        <w:t>/Queens</w:t>
      </w:r>
      <w:r w:rsidR="00A9343C" w:rsidRPr="0011727C">
        <w:rPr>
          <w:rFonts w:ascii="Times New Roman" w:hAnsi="Times New Roman"/>
          <w:sz w:val="24"/>
          <w:szCs w:val="24"/>
        </w:rPr>
        <w:t xml:space="preserve"> and Suffolk counties. </w:t>
      </w:r>
      <w:r w:rsidR="00A9343C">
        <w:rPr>
          <w:rFonts w:ascii="Times New Roman" w:hAnsi="Times New Roman"/>
          <w:sz w:val="24"/>
          <w:szCs w:val="24"/>
        </w:rPr>
        <w:t xml:space="preserve"> </w:t>
      </w:r>
    </w:p>
    <w:p w:rsidR="00A9343C" w:rsidRDefault="00A9343C" w:rsidP="00A9343C">
      <w:pPr>
        <w:rPr>
          <w:rFonts w:ascii="Times New Roman" w:hAnsi="Times New Roman"/>
          <w:sz w:val="24"/>
          <w:szCs w:val="24"/>
        </w:rPr>
      </w:pPr>
    </w:p>
    <w:p w:rsidR="00A9343C" w:rsidRPr="0011727C" w:rsidRDefault="00A9343C" w:rsidP="00A934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a full version of the spreadsheet that includes interactive tables to analyze results based on demographic factors you can visit: </w:t>
      </w:r>
      <w:hyperlink r:id="rId7" w:history="1">
        <w:r w:rsidRPr="00887A1E">
          <w:rPr>
            <w:rStyle w:val="Hyperlink"/>
            <w:rFonts w:ascii="Times New Roman" w:hAnsi="Times New Roman"/>
            <w:sz w:val="24"/>
            <w:szCs w:val="24"/>
          </w:rPr>
          <w:t>https://www.lihealthcollab.org/data-resources.aspx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1E0F85" w:rsidRDefault="001E0F85"/>
    <w:sectPr w:rsidR="001E0F85" w:rsidSect="00BB69D0">
      <w:headerReference w:type="default" r:id="rId8"/>
      <w:footerReference w:type="default" r:id="rId9"/>
      <w:pgSz w:w="12240" w:h="15840"/>
      <w:pgMar w:top="1152" w:right="1440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6E" w:rsidRDefault="00BC0F3A">
      <w:r>
        <w:separator/>
      </w:r>
    </w:p>
  </w:endnote>
  <w:endnote w:type="continuationSeparator" w:id="0">
    <w:p w:rsidR="00AA5C6E" w:rsidRDefault="00BC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9244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69D0" w:rsidRDefault="002045BA">
        <w:pPr>
          <w:pStyle w:val="Footer"/>
          <w:jc w:val="right"/>
        </w:pPr>
        <w:r w:rsidRPr="00BB69D0">
          <w:rPr>
            <w:rFonts w:ascii="Arial" w:hAnsi="Arial" w:cs="Arial"/>
          </w:rPr>
          <w:fldChar w:fldCharType="begin"/>
        </w:r>
        <w:r w:rsidRPr="00BB69D0">
          <w:rPr>
            <w:rFonts w:ascii="Arial" w:hAnsi="Arial" w:cs="Arial"/>
          </w:rPr>
          <w:instrText xml:space="preserve"> PAGE   \* MERGEFORMAT </w:instrText>
        </w:r>
        <w:r w:rsidRPr="00BB69D0">
          <w:rPr>
            <w:rFonts w:ascii="Arial" w:hAnsi="Arial" w:cs="Arial"/>
          </w:rPr>
          <w:fldChar w:fldCharType="separate"/>
        </w:r>
        <w:r w:rsidR="0025445F">
          <w:rPr>
            <w:rFonts w:ascii="Arial" w:hAnsi="Arial" w:cs="Arial"/>
            <w:noProof/>
          </w:rPr>
          <w:t>1</w:t>
        </w:r>
        <w:r w:rsidRPr="00BB69D0">
          <w:rPr>
            <w:rFonts w:ascii="Arial" w:hAnsi="Arial" w:cs="Arial"/>
            <w:noProof/>
          </w:rPr>
          <w:fldChar w:fldCharType="end"/>
        </w:r>
      </w:p>
    </w:sdtContent>
  </w:sdt>
  <w:p w:rsidR="00BB69D0" w:rsidRDefault="002544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6E" w:rsidRDefault="00BC0F3A">
      <w:r>
        <w:separator/>
      </w:r>
    </w:p>
  </w:footnote>
  <w:footnote w:type="continuationSeparator" w:id="0">
    <w:p w:rsidR="00AA5C6E" w:rsidRDefault="00BC0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F3A" w:rsidRDefault="00BC0F3A">
    <w:pPr>
      <w:pStyle w:val="Header"/>
    </w:pPr>
    <w:r>
      <w:rPr>
        <w:rFonts w:ascii="Times New Roman" w:hAnsi="Times New Roman"/>
        <w:sz w:val="24"/>
        <w:szCs w:val="24"/>
      </w:rPr>
      <w:t>January 1</w:t>
    </w:r>
    <w:r w:rsidRPr="00BC0F3A">
      <w:rPr>
        <w:rFonts w:ascii="Times New Roman" w:hAnsi="Times New Roman"/>
        <w:sz w:val="24"/>
        <w:szCs w:val="24"/>
        <w:vertAlign w:val="superscript"/>
      </w:rPr>
      <w:t>st</w:t>
    </w:r>
    <w:r w:rsidR="00A13B3B">
      <w:rPr>
        <w:rFonts w:ascii="Times New Roman" w:hAnsi="Times New Roman"/>
        <w:sz w:val="24"/>
        <w:szCs w:val="24"/>
      </w:rPr>
      <w:t xml:space="preserve"> 2018</w:t>
    </w:r>
    <w:r>
      <w:rPr>
        <w:rFonts w:ascii="Times New Roman" w:hAnsi="Times New Roman"/>
        <w:sz w:val="24"/>
        <w:szCs w:val="24"/>
      </w:rPr>
      <w:t xml:space="preserve"> - June 30</w:t>
    </w:r>
    <w:r w:rsidRPr="00BC0F3A">
      <w:rPr>
        <w:rFonts w:ascii="Times New Roman" w:hAnsi="Times New Roman"/>
        <w:sz w:val="24"/>
        <w:szCs w:val="24"/>
        <w:vertAlign w:val="superscript"/>
      </w:rPr>
      <w:t>th</w:t>
    </w:r>
    <w:r>
      <w:rPr>
        <w:rFonts w:ascii="Times New Roman" w:hAnsi="Times New Roman"/>
        <w:sz w:val="24"/>
        <w:szCs w:val="24"/>
      </w:rPr>
      <w:t xml:space="preserve"> 201</w:t>
    </w:r>
    <w:r w:rsidR="00A13B3B">
      <w:rPr>
        <w:rFonts w:ascii="Times New Roman" w:hAnsi="Times New Roman"/>
        <w:sz w:val="24"/>
        <w:szCs w:val="24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E107D"/>
    <w:multiLevelType w:val="hybridMultilevel"/>
    <w:tmpl w:val="8E7A6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512C35"/>
    <w:multiLevelType w:val="hybridMultilevel"/>
    <w:tmpl w:val="4A02C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9319AA"/>
    <w:multiLevelType w:val="hybridMultilevel"/>
    <w:tmpl w:val="76400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9D0EE8"/>
    <w:multiLevelType w:val="hybridMultilevel"/>
    <w:tmpl w:val="F4262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1F433A"/>
    <w:multiLevelType w:val="hybridMultilevel"/>
    <w:tmpl w:val="F9280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734A"/>
    <w:multiLevelType w:val="hybridMultilevel"/>
    <w:tmpl w:val="4118A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3C"/>
    <w:rsid w:val="000112CD"/>
    <w:rsid w:val="000306BE"/>
    <w:rsid w:val="000419D8"/>
    <w:rsid w:val="000642A9"/>
    <w:rsid w:val="000B6FEC"/>
    <w:rsid w:val="000C5D62"/>
    <w:rsid w:val="000F7023"/>
    <w:rsid w:val="00102C25"/>
    <w:rsid w:val="00113E2E"/>
    <w:rsid w:val="00121E28"/>
    <w:rsid w:val="00124752"/>
    <w:rsid w:val="0016231C"/>
    <w:rsid w:val="00172496"/>
    <w:rsid w:val="001A0684"/>
    <w:rsid w:val="001D6245"/>
    <w:rsid w:val="001E0F85"/>
    <w:rsid w:val="0020060A"/>
    <w:rsid w:val="002010C9"/>
    <w:rsid w:val="002045BA"/>
    <w:rsid w:val="002112B4"/>
    <w:rsid w:val="002233B0"/>
    <w:rsid w:val="0024232B"/>
    <w:rsid w:val="002468DA"/>
    <w:rsid w:val="0025445F"/>
    <w:rsid w:val="00256A0E"/>
    <w:rsid w:val="00264EAE"/>
    <w:rsid w:val="00276BE8"/>
    <w:rsid w:val="00285384"/>
    <w:rsid w:val="002957DF"/>
    <w:rsid w:val="002B0A6F"/>
    <w:rsid w:val="002D6A69"/>
    <w:rsid w:val="002F1DEE"/>
    <w:rsid w:val="002F4B34"/>
    <w:rsid w:val="0032305E"/>
    <w:rsid w:val="003559B4"/>
    <w:rsid w:val="0037105F"/>
    <w:rsid w:val="003942CA"/>
    <w:rsid w:val="003A5450"/>
    <w:rsid w:val="003C6578"/>
    <w:rsid w:val="003D5F2C"/>
    <w:rsid w:val="003F1A5E"/>
    <w:rsid w:val="004078A0"/>
    <w:rsid w:val="004749EE"/>
    <w:rsid w:val="004D2E96"/>
    <w:rsid w:val="004D72A8"/>
    <w:rsid w:val="004E2664"/>
    <w:rsid w:val="004F2C58"/>
    <w:rsid w:val="00504B75"/>
    <w:rsid w:val="00517EB9"/>
    <w:rsid w:val="005334C4"/>
    <w:rsid w:val="0053780B"/>
    <w:rsid w:val="00554A9D"/>
    <w:rsid w:val="00563FE8"/>
    <w:rsid w:val="005B74BE"/>
    <w:rsid w:val="005C2F7B"/>
    <w:rsid w:val="00624384"/>
    <w:rsid w:val="00626721"/>
    <w:rsid w:val="00635CA3"/>
    <w:rsid w:val="006702F7"/>
    <w:rsid w:val="00694D61"/>
    <w:rsid w:val="00695657"/>
    <w:rsid w:val="006A1FC1"/>
    <w:rsid w:val="006B2077"/>
    <w:rsid w:val="006B2B23"/>
    <w:rsid w:val="006B2EA7"/>
    <w:rsid w:val="006D627D"/>
    <w:rsid w:val="006E54DF"/>
    <w:rsid w:val="00715930"/>
    <w:rsid w:val="00720B03"/>
    <w:rsid w:val="00726EEB"/>
    <w:rsid w:val="007345FE"/>
    <w:rsid w:val="007455C6"/>
    <w:rsid w:val="00745BBA"/>
    <w:rsid w:val="00745D39"/>
    <w:rsid w:val="00770B3F"/>
    <w:rsid w:val="007A10AF"/>
    <w:rsid w:val="007D79BC"/>
    <w:rsid w:val="00825BEB"/>
    <w:rsid w:val="0083541A"/>
    <w:rsid w:val="00845A85"/>
    <w:rsid w:val="008545C6"/>
    <w:rsid w:val="008637AA"/>
    <w:rsid w:val="00865B93"/>
    <w:rsid w:val="0088761F"/>
    <w:rsid w:val="008C057C"/>
    <w:rsid w:val="008C7AB5"/>
    <w:rsid w:val="00905D66"/>
    <w:rsid w:val="00910B41"/>
    <w:rsid w:val="009239BA"/>
    <w:rsid w:val="00926D10"/>
    <w:rsid w:val="00937A1F"/>
    <w:rsid w:val="00941BA8"/>
    <w:rsid w:val="00987D7E"/>
    <w:rsid w:val="009A58D5"/>
    <w:rsid w:val="009B27D7"/>
    <w:rsid w:val="009C2856"/>
    <w:rsid w:val="009E3DE1"/>
    <w:rsid w:val="009F29FA"/>
    <w:rsid w:val="009F4C64"/>
    <w:rsid w:val="00A13B3B"/>
    <w:rsid w:val="00A40401"/>
    <w:rsid w:val="00A63194"/>
    <w:rsid w:val="00A807FE"/>
    <w:rsid w:val="00A83106"/>
    <w:rsid w:val="00A91DD4"/>
    <w:rsid w:val="00A9343C"/>
    <w:rsid w:val="00AA4F23"/>
    <w:rsid w:val="00AA5C6E"/>
    <w:rsid w:val="00AB2585"/>
    <w:rsid w:val="00AC6821"/>
    <w:rsid w:val="00AC7A47"/>
    <w:rsid w:val="00AD48F4"/>
    <w:rsid w:val="00B07DDF"/>
    <w:rsid w:val="00B12E9D"/>
    <w:rsid w:val="00B16D8F"/>
    <w:rsid w:val="00B55E46"/>
    <w:rsid w:val="00B7572B"/>
    <w:rsid w:val="00BA1BFC"/>
    <w:rsid w:val="00BC0F3A"/>
    <w:rsid w:val="00C672EB"/>
    <w:rsid w:val="00CD29C6"/>
    <w:rsid w:val="00CE50D0"/>
    <w:rsid w:val="00D20437"/>
    <w:rsid w:val="00D219D9"/>
    <w:rsid w:val="00D679E8"/>
    <w:rsid w:val="00DA11DD"/>
    <w:rsid w:val="00DA4789"/>
    <w:rsid w:val="00DA57CA"/>
    <w:rsid w:val="00DC497C"/>
    <w:rsid w:val="00DD0921"/>
    <w:rsid w:val="00E24682"/>
    <w:rsid w:val="00E5714D"/>
    <w:rsid w:val="00E75DAD"/>
    <w:rsid w:val="00E803E3"/>
    <w:rsid w:val="00EA30B4"/>
    <w:rsid w:val="00F04360"/>
    <w:rsid w:val="00F40D01"/>
    <w:rsid w:val="00F61A57"/>
    <w:rsid w:val="00F66B17"/>
    <w:rsid w:val="00F8086F"/>
    <w:rsid w:val="00F84012"/>
    <w:rsid w:val="00F87485"/>
    <w:rsid w:val="00F91C87"/>
    <w:rsid w:val="00FB42C1"/>
    <w:rsid w:val="00FC4330"/>
    <w:rsid w:val="00FE0A6E"/>
    <w:rsid w:val="00FE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11AAE-85F2-40BB-BF99-AF20654A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43C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4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343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934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43C"/>
    <w:rPr>
      <w:rFonts w:ascii="Calibri" w:eastAsiaTheme="minorHAnsi" w:hAnsi="Calibri"/>
      <w:sz w:val="22"/>
      <w:szCs w:val="22"/>
    </w:rPr>
  </w:style>
  <w:style w:type="paragraph" w:styleId="Header">
    <w:name w:val="header"/>
    <w:basedOn w:val="Normal"/>
    <w:link w:val="HeaderChar"/>
    <w:rsid w:val="00BC0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0F3A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healthcollab.org/data-resource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Bunce</dc:creator>
  <cp:keywords/>
  <dc:description/>
  <cp:lastModifiedBy>Alyssa Bunce</cp:lastModifiedBy>
  <cp:revision>3</cp:revision>
  <dcterms:created xsi:type="dcterms:W3CDTF">2018-08-01T20:54:00Z</dcterms:created>
  <dcterms:modified xsi:type="dcterms:W3CDTF">2018-08-02T14:06:00Z</dcterms:modified>
</cp:coreProperties>
</file>